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BB0E7" w14:textId="77777777" w:rsidR="00B97087" w:rsidRDefault="005F2277" w:rsidP="00B97087">
      <w:r>
        <w:t xml:space="preserve">   </w:t>
      </w:r>
    </w:p>
    <w:p w14:paraId="48CE6F8D" w14:textId="77777777" w:rsidR="00441946" w:rsidRDefault="00441946" w:rsidP="00B97087"/>
    <w:p w14:paraId="329A41B3" w14:textId="77777777" w:rsidR="0044209B" w:rsidRDefault="0044209B" w:rsidP="00B97087"/>
    <w:p w14:paraId="62D742D2" w14:textId="77777777" w:rsidR="00EE0A3F" w:rsidRDefault="0044209B" w:rsidP="00FD167F">
      <w:r>
        <w:rPr>
          <w:noProof/>
          <w:lang w:eastAsia="hr-HR"/>
        </w:rPr>
        <w:drawing>
          <wp:inline distT="0" distB="0" distL="0" distR="0" wp14:anchorId="0A8B725D" wp14:editId="22AF1C19">
            <wp:extent cx="5998210" cy="668448"/>
            <wp:effectExtent l="0" t="0" r="2540" b="0"/>
            <wp:docPr id="4" name="Slika 4" descr="C:\Users\Gordan\Desktop\Documents\01.JVP\01. JVP 2016\01. DOPISI\Uzglavlje dopis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ordan\Desktop\Documents\01.JVP\01. JVP 2016\01. DOPISI\Uzglavlje dopis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8210" cy="668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2B6779" w14:textId="77777777" w:rsidR="00331556" w:rsidRDefault="00331556" w:rsidP="00F566FB">
      <w:pPr>
        <w:rPr>
          <w:sz w:val="22"/>
          <w:szCs w:val="22"/>
        </w:rPr>
      </w:pPr>
    </w:p>
    <w:p w14:paraId="572D9075" w14:textId="64E35F9A" w:rsidR="00F566FB" w:rsidRPr="00FF20B5" w:rsidRDefault="00F82DDA" w:rsidP="00F566FB">
      <w:pPr>
        <w:rPr>
          <w:sz w:val="22"/>
          <w:szCs w:val="22"/>
        </w:rPr>
      </w:pPr>
      <w:r w:rsidRPr="00FF20B5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2D5BB68" wp14:editId="4C8353D5">
                <wp:simplePos x="0" y="0"/>
                <wp:positionH relativeFrom="column">
                  <wp:posOffset>2566339</wp:posOffset>
                </wp:positionH>
                <wp:positionV relativeFrom="paragraph">
                  <wp:posOffset>47597</wp:posOffset>
                </wp:positionV>
                <wp:extent cx="3441700" cy="222637"/>
                <wp:effectExtent l="0" t="0" r="6350" b="635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1700" cy="22263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4E6E77" w14:textId="77777777" w:rsidR="00007386" w:rsidRDefault="00007386" w:rsidP="009D686D">
                            <w:pPr>
                              <w:jc w:val="both"/>
                              <w:rPr>
                                <w:lang w:val="pl-PL"/>
                              </w:rPr>
                            </w:pPr>
                          </w:p>
                          <w:p w14:paraId="3EF09C14" w14:textId="77777777" w:rsidR="00B90043" w:rsidRPr="00AB13FE" w:rsidRDefault="00B90043" w:rsidP="009D686D">
                            <w:pPr>
                              <w:jc w:val="both"/>
                              <w:rPr>
                                <w:b/>
                                <w:lang w:val="pl-PL"/>
                              </w:rPr>
                            </w:pPr>
                            <w:r w:rsidRPr="00AB13FE">
                              <w:rPr>
                                <w:b/>
                                <w:lang w:val="pl-PL"/>
                              </w:rPr>
                              <w:tab/>
                            </w:r>
                            <w:r w:rsidRPr="00AB13FE">
                              <w:rPr>
                                <w:b/>
                                <w:lang w:val="pl-PL"/>
                              </w:rPr>
                              <w:tab/>
                            </w:r>
                            <w:r w:rsidRPr="00AB13FE">
                              <w:rPr>
                                <w:b/>
                                <w:lang w:val="pl-PL"/>
                              </w:rPr>
                              <w:tab/>
                            </w:r>
                            <w:r w:rsidRPr="00AB13FE">
                              <w:rPr>
                                <w:b/>
                                <w:lang w:val="pl-PL"/>
                              </w:rPr>
                              <w:tab/>
                            </w:r>
                            <w:r w:rsidRPr="00AB13FE">
                              <w:rPr>
                                <w:b/>
                                <w:lang w:val="pl-PL"/>
                              </w:rPr>
                              <w:tab/>
                            </w:r>
                          </w:p>
                          <w:p w14:paraId="2FA084BB" w14:textId="77777777" w:rsidR="001D18DA" w:rsidRDefault="001D18DA" w:rsidP="001D18DA"/>
                          <w:p w14:paraId="3C10CF21" w14:textId="77777777" w:rsidR="004D4A94" w:rsidRPr="00E767DF" w:rsidRDefault="004D4A94" w:rsidP="004D4A94">
                            <w:pPr>
                              <w:pStyle w:val="Obinitek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hr-HR"/>
                              </w:rPr>
                            </w:pPr>
                          </w:p>
                          <w:p w14:paraId="6BE6EC9E" w14:textId="77777777" w:rsidR="004D4A94" w:rsidRDefault="004D4A9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D5BB6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02.05pt;margin-top:3.75pt;width:271pt;height:17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" stroked="f">
                <v:textbox>
                  <w:txbxContent>
                    <w:p w14:paraId="3F4E6E77" w14:textId="77777777" w:rsidR="00007386" w:rsidRDefault="00007386" w:rsidP="009D686D">
                      <w:pPr>
                        <w:jc w:val="both"/>
                        <w:rPr>
                          <w:lang w:val="pl-PL"/>
                        </w:rPr>
                      </w:pPr>
                    </w:p>
                    <w:p w14:paraId="3EF09C14" w14:textId="77777777" w:rsidR="00B90043" w:rsidRPr="00AB13FE" w:rsidRDefault="00B90043" w:rsidP="009D686D">
                      <w:pPr>
                        <w:jc w:val="both"/>
                        <w:rPr>
                          <w:b/>
                          <w:lang w:val="pl-PL"/>
                        </w:rPr>
                      </w:pPr>
                      <w:r w:rsidRPr="00AB13FE">
                        <w:rPr>
                          <w:b/>
                          <w:lang w:val="pl-PL"/>
                        </w:rPr>
                        <w:tab/>
                      </w:r>
                      <w:r w:rsidRPr="00AB13FE">
                        <w:rPr>
                          <w:b/>
                          <w:lang w:val="pl-PL"/>
                        </w:rPr>
                        <w:tab/>
                      </w:r>
                      <w:r w:rsidRPr="00AB13FE">
                        <w:rPr>
                          <w:b/>
                          <w:lang w:val="pl-PL"/>
                        </w:rPr>
                        <w:tab/>
                      </w:r>
                      <w:r w:rsidRPr="00AB13FE">
                        <w:rPr>
                          <w:b/>
                          <w:lang w:val="pl-PL"/>
                        </w:rPr>
                        <w:tab/>
                      </w:r>
                      <w:r w:rsidRPr="00AB13FE">
                        <w:rPr>
                          <w:b/>
                          <w:lang w:val="pl-PL"/>
                        </w:rPr>
                        <w:tab/>
                      </w:r>
                    </w:p>
                    <w:p w14:paraId="2FA084BB" w14:textId="77777777" w:rsidR="001D18DA" w:rsidRDefault="001D18DA" w:rsidP="001D18DA"/>
                    <w:p w14:paraId="3C10CF21" w14:textId="77777777" w:rsidR="004D4A94" w:rsidRPr="00E767DF" w:rsidRDefault="004D4A94" w:rsidP="004D4A94">
                      <w:pPr>
                        <w:pStyle w:val="Obinitekst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hr-HR"/>
                        </w:rPr>
                      </w:pPr>
                    </w:p>
                    <w:p w14:paraId="6BE6EC9E" w14:textId="77777777" w:rsidR="004D4A94" w:rsidRDefault="004D4A94"/>
                  </w:txbxContent>
                </v:textbox>
              </v:shape>
            </w:pict>
          </mc:Fallback>
        </mc:AlternateContent>
      </w:r>
      <w:r w:rsidR="00964961" w:rsidRPr="00FF20B5">
        <w:rPr>
          <w:sz w:val="22"/>
          <w:szCs w:val="22"/>
        </w:rPr>
        <w:t xml:space="preserve">KLASA: </w:t>
      </w:r>
      <w:r w:rsidR="00F22BEB" w:rsidRPr="00FF20B5">
        <w:rPr>
          <w:sz w:val="22"/>
          <w:szCs w:val="22"/>
        </w:rPr>
        <w:t>400-0</w:t>
      </w:r>
      <w:r w:rsidR="001B47B6" w:rsidRPr="00FF20B5">
        <w:rPr>
          <w:sz w:val="22"/>
          <w:szCs w:val="22"/>
        </w:rPr>
        <w:t>5</w:t>
      </w:r>
      <w:r w:rsidR="00F22BEB" w:rsidRPr="00FF20B5">
        <w:rPr>
          <w:sz w:val="22"/>
          <w:szCs w:val="22"/>
        </w:rPr>
        <w:t>/</w:t>
      </w:r>
      <w:r w:rsidR="00C84138" w:rsidRPr="00FF20B5">
        <w:rPr>
          <w:sz w:val="22"/>
          <w:szCs w:val="22"/>
        </w:rPr>
        <w:t>2</w:t>
      </w:r>
      <w:r w:rsidR="001B47B6" w:rsidRPr="00FF20B5">
        <w:rPr>
          <w:sz w:val="22"/>
          <w:szCs w:val="22"/>
        </w:rPr>
        <w:t>2</w:t>
      </w:r>
      <w:r w:rsidR="00F22BEB" w:rsidRPr="00FF20B5">
        <w:rPr>
          <w:sz w:val="22"/>
          <w:szCs w:val="22"/>
        </w:rPr>
        <w:t>-01/1</w:t>
      </w:r>
    </w:p>
    <w:p w14:paraId="0A0BA9F4" w14:textId="1F98345A" w:rsidR="00964961" w:rsidRPr="00FF20B5" w:rsidRDefault="00964961" w:rsidP="00F566FB">
      <w:pPr>
        <w:rPr>
          <w:sz w:val="22"/>
          <w:szCs w:val="22"/>
        </w:rPr>
      </w:pPr>
      <w:r w:rsidRPr="00FF20B5">
        <w:rPr>
          <w:sz w:val="22"/>
          <w:szCs w:val="22"/>
        </w:rPr>
        <w:t xml:space="preserve">URBROJ: </w:t>
      </w:r>
      <w:r w:rsidR="00973C44" w:rsidRPr="00FF20B5">
        <w:rPr>
          <w:sz w:val="22"/>
          <w:szCs w:val="22"/>
        </w:rPr>
        <w:t>2156/9-2-22-1</w:t>
      </w:r>
    </w:p>
    <w:p w14:paraId="7C83BA1F" w14:textId="1F22C099" w:rsidR="00964961" w:rsidRPr="00FF20B5" w:rsidRDefault="00964961" w:rsidP="00F566FB">
      <w:pPr>
        <w:rPr>
          <w:sz w:val="22"/>
          <w:szCs w:val="22"/>
        </w:rPr>
      </w:pPr>
      <w:r w:rsidRPr="00FF20B5">
        <w:rPr>
          <w:sz w:val="22"/>
          <w:szCs w:val="22"/>
        </w:rPr>
        <w:t xml:space="preserve">Opatija, </w:t>
      </w:r>
      <w:r w:rsidR="00FF20B5" w:rsidRPr="00FF20B5">
        <w:rPr>
          <w:sz w:val="22"/>
          <w:szCs w:val="22"/>
        </w:rPr>
        <w:t>1</w:t>
      </w:r>
      <w:r w:rsidR="004F01E8" w:rsidRPr="00FF20B5">
        <w:rPr>
          <w:sz w:val="22"/>
          <w:szCs w:val="22"/>
        </w:rPr>
        <w:t>8</w:t>
      </w:r>
      <w:r w:rsidR="00F22BEB" w:rsidRPr="00FF20B5">
        <w:rPr>
          <w:sz w:val="22"/>
          <w:szCs w:val="22"/>
        </w:rPr>
        <w:t>. veljače 202</w:t>
      </w:r>
      <w:r w:rsidR="00A908D7" w:rsidRPr="00FF20B5">
        <w:rPr>
          <w:sz w:val="22"/>
          <w:szCs w:val="22"/>
        </w:rPr>
        <w:t>2</w:t>
      </w:r>
      <w:r w:rsidR="00F22BEB" w:rsidRPr="00FF20B5">
        <w:rPr>
          <w:sz w:val="22"/>
          <w:szCs w:val="22"/>
        </w:rPr>
        <w:t>. godine</w:t>
      </w:r>
    </w:p>
    <w:p w14:paraId="64883836" w14:textId="77777777" w:rsidR="00112465" w:rsidRDefault="00112465" w:rsidP="00964961">
      <w:pPr>
        <w:rPr>
          <w:b/>
          <w:bCs/>
          <w:sz w:val="22"/>
          <w:szCs w:val="22"/>
        </w:rPr>
      </w:pPr>
    </w:p>
    <w:p w14:paraId="58E160AF" w14:textId="77777777" w:rsidR="002E5DC2" w:rsidRDefault="002E5DC2" w:rsidP="00964961">
      <w:pPr>
        <w:rPr>
          <w:b/>
          <w:bCs/>
          <w:sz w:val="22"/>
          <w:szCs w:val="22"/>
        </w:rPr>
      </w:pPr>
    </w:p>
    <w:p w14:paraId="5946F715" w14:textId="7B515339" w:rsidR="0011025A" w:rsidRDefault="0011025A" w:rsidP="00281FE3">
      <w:pPr>
        <w:jc w:val="both"/>
        <w:rPr>
          <w:sz w:val="22"/>
          <w:szCs w:val="22"/>
        </w:rPr>
      </w:pPr>
      <w:r>
        <w:rPr>
          <w:sz w:val="22"/>
          <w:szCs w:val="22"/>
        </w:rPr>
        <w:t>Na temelju odredbi članka 110. Zakona o proračunu (Narodne novine br. 87/08, 136/12, 15/15), članka 82. stavak 2. Pravilnika o proračunskom računovodstvu i računskom planu (Narodne novine 124/14, 115/15, 87/16, 3/18</w:t>
      </w:r>
      <w:r w:rsidR="00C16CFC">
        <w:rPr>
          <w:sz w:val="22"/>
          <w:szCs w:val="22"/>
        </w:rPr>
        <w:t>,</w:t>
      </w:r>
      <w:r w:rsidR="00185D01">
        <w:rPr>
          <w:sz w:val="22"/>
          <w:szCs w:val="22"/>
        </w:rPr>
        <w:t xml:space="preserve"> 126</w:t>
      </w:r>
      <w:r w:rsidR="00185D01" w:rsidRPr="00973C44">
        <w:rPr>
          <w:sz w:val="22"/>
          <w:szCs w:val="22"/>
        </w:rPr>
        <w:t>/19</w:t>
      </w:r>
      <w:r w:rsidR="00C16CFC" w:rsidRPr="00973C44">
        <w:rPr>
          <w:sz w:val="22"/>
          <w:szCs w:val="22"/>
        </w:rPr>
        <w:t xml:space="preserve"> i 108/2020</w:t>
      </w:r>
      <w:r w:rsidRPr="00973C44">
        <w:rPr>
          <w:sz w:val="22"/>
          <w:szCs w:val="22"/>
        </w:rPr>
        <w:t xml:space="preserve">) i članka </w:t>
      </w:r>
      <w:r w:rsidR="00E321B0" w:rsidRPr="00973C44">
        <w:rPr>
          <w:sz w:val="22"/>
          <w:szCs w:val="22"/>
        </w:rPr>
        <w:t>19</w:t>
      </w:r>
      <w:r w:rsidRPr="00973C44">
        <w:rPr>
          <w:sz w:val="22"/>
          <w:szCs w:val="22"/>
        </w:rPr>
        <w:t xml:space="preserve">. Statuta Javne vatrogasne postrojbe Opatija, </w:t>
      </w:r>
      <w:r w:rsidR="00C84138" w:rsidRPr="00973C44">
        <w:rPr>
          <w:sz w:val="22"/>
          <w:szCs w:val="22"/>
        </w:rPr>
        <w:t>Vatrogasno</w:t>
      </w:r>
      <w:r w:rsidRPr="00973C44">
        <w:rPr>
          <w:sz w:val="22"/>
          <w:szCs w:val="22"/>
        </w:rPr>
        <w:t xml:space="preserve"> vijeće JVP Opatija na </w:t>
      </w:r>
      <w:r w:rsidR="00973C44" w:rsidRPr="00973C44">
        <w:rPr>
          <w:sz w:val="22"/>
          <w:szCs w:val="22"/>
        </w:rPr>
        <w:t>1</w:t>
      </w:r>
      <w:r w:rsidR="00C84138" w:rsidRPr="00973C44">
        <w:rPr>
          <w:sz w:val="22"/>
          <w:szCs w:val="22"/>
        </w:rPr>
        <w:t xml:space="preserve">3. </w:t>
      </w:r>
      <w:r>
        <w:rPr>
          <w:sz w:val="22"/>
          <w:szCs w:val="22"/>
        </w:rPr>
        <w:t xml:space="preserve">sjednici </w:t>
      </w:r>
      <w:r w:rsidR="00C84138">
        <w:rPr>
          <w:sz w:val="22"/>
          <w:szCs w:val="22"/>
        </w:rPr>
        <w:t xml:space="preserve">Vatrogasnog </w:t>
      </w:r>
      <w:r>
        <w:rPr>
          <w:sz w:val="22"/>
          <w:szCs w:val="22"/>
        </w:rPr>
        <w:t xml:space="preserve">vijeća održanoj dana </w:t>
      </w:r>
      <w:r w:rsidR="00FF20B5" w:rsidRPr="00FF20B5">
        <w:rPr>
          <w:sz w:val="22"/>
          <w:szCs w:val="22"/>
        </w:rPr>
        <w:t>18</w:t>
      </w:r>
      <w:r w:rsidR="004F01E8" w:rsidRPr="00FF20B5">
        <w:rPr>
          <w:sz w:val="22"/>
          <w:szCs w:val="22"/>
        </w:rPr>
        <w:t>. veljače</w:t>
      </w:r>
      <w:r w:rsidRPr="00FF20B5">
        <w:rPr>
          <w:sz w:val="22"/>
          <w:szCs w:val="22"/>
        </w:rPr>
        <w:t xml:space="preserve"> </w:t>
      </w:r>
      <w:r>
        <w:rPr>
          <w:sz w:val="22"/>
          <w:szCs w:val="22"/>
        </w:rPr>
        <w:t>202</w:t>
      </w:r>
      <w:r w:rsidR="00A908D7">
        <w:rPr>
          <w:sz w:val="22"/>
          <w:szCs w:val="22"/>
        </w:rPr>
        <w:t>2</w:t>
      </w:r>
      <w:r>
        <w:rPr>
          <w:sz w:val="22"/>
          <w:szCs w:val="22"/>
        </w:rPr>
        <w:t>. godine donosi</w:t>
      </w:r>
    </w:p>
    <w:p w14:paraId="1281D4D9" w14:textId="1D10FD79" w:rsidR="0011025A" w:rsidRDefault="0011025A" w:rsidP="00964961">
      <w:pPr>
        <w:rPr>
          <w:sz w:val="22"/>
          <w:szCs w:val="22"/>
        </w:rPr>
      </w:pPr>
    </w:p>
    <w:p w14:paraId="19CF31BF" w14:textId="77777777" w:rsidR="002E5DC2" w:rsidRDefault="002E5DC2" w:rsidP="0011025A">
      <w:pPr>
        <w:jc w:val="center"/>
        <w:rPr>
          <w:b/>
          <w:bCs/>
          <w:sz w:val="22"/>
          <w:szCs w:val="22"/>
        </w:rPr>
      </w:pPr>
    </w:p>
    <w:p w14:paraId="3CB4269B" w14:textId="77777777" w:rsidR="0011025A" w:rsidRPr="0011025A" w:rsidRDefault="0011025A" w:rsidP="0011025A">
      <w:pPr>
        <w:jc w:val="center"/>
        <w:rPr>
          <w:b/>
          <w:bCs/>
          <w:sz w:val="22"/>
          <w:szCs w:val="22"/>
        </w:rPr>
      </w:pPr>
      <w:r w:rsidRPr="0011025A">
        <w:rPr>
          <w:b/>
          <w:bCs/>
          <w:sz w:val="22"/>
          <w:szCs w:val="22"/>
        </w:rPr>
        <w:t>O D L U K U</w:t>
      </w:r>
    </w:p>
    <w:p w14:paraId="6639E751" w14:textId="77777777" w:rsidR="002E5DC2" w:rsidRDefault="002E5DC2" w:rsidP="0011025A">
      <w:pPr>
        <w:jc w:val="center"/>
        <w:rPr>
          <w:b/>
          <w:bCs/>
          <w:sz w:val="22"/>
          <w:szCs w:val="22"/>
        </w:rPr>
      </w:pPr>
    </w:p>
    <w:p w14:paraId="566BF48D" w14:textId="77554FCF" w:rsidR="0011025A" w:rsidRPr="0011025A" w:rsidRDefault="0011025A" w:rsidP="0011025A">
      <w:pPr>
        <w:jc w:val="center"/>
        <w:rPr>
          <w:b/>
          <w:bCs/>
          <w:sz w:val="22"/>
          <w:szCs w:val="22"/>
        </w:rPr>
      </w:pPr>
      <w:r w:rsidRPr="0011025A">
        <w:rPr>
          <w:b/>
          <w:bCs/>
          <w:sz w:val="22"/>
          <w:szCs w:val="22"/>
        </w:rPr>
        <w:t>o raspodjeli rezultata poslovanja po Godišnjem obračunu JVP Opatija za 20</w:t>
      </w:r>
      <w:r w:rsidR="006B2BCF">
        <w:rPr>
          <w:b/>
          <w:bCs/>
          <w:sz w:val="22"/>
          <w:szCs w:val="22"/>
        </w:rPr>
        <w:t>2</w:t>
      </w:r>
      <w:r w:rsidR="00A908D7">
        <w:rPr>
          <w:b/>
          <w:bCs/>
          <w:sz w:val="22"/>
          <w:szCs w:val="22"/>
        </w:rPr>
        <w:t>1</w:t>
      </w:r>
      <w:r w:rsidRPr="0011025A">
        <w:rPr>
          <w:b/>
          <w:bCs/>
          <w:sz w:val="22"/>
          <w:szCs w:val="22"/>
        </w:rPr>
        <w:t>. godinu.</w:t>
      </w:r>
    </w:p>
    <w:p w14:paraId="0691B52B" w14:textId="77777777" w:rsidR="0011025A" w:rsidRPr="0011025A" w:rsidRDefault="0011025A" w:rsidP="0011025A">
      <w:pPr>
        <w:jc w:val="center"/>
        <w:rPr>
          <w:b/>
          <w:bCs/>
          <w:sz w:val="22"/>
          <w:szCs w:val="22"/>
        </w:rPr>
      </w:pPr>
    </w:p>
    <w:p w14:paraId="10AD462F" w14:textId="77777777" w:rsidR="002E5DC2" w:rsidRDefault="002E5DC2" w:rsidP="002E5DC2">
      <w:pPr>
        <w:jc w:val="center"/>
        <w:rPr>
          <w:sz w:val="22"/>
          <w:szCs w:val="22"/>
        </w:rPr>
      </w:pPr>
      <w:r>
        <w:rPr>
          <w:sz w:val="22"/>
          <w:szCs w:val="22"/>
        </w:rPr>
        <w:t>Članak 1.</w:t>
      </w:r>
    </w:p>
    <w:p w14:paraId="275F3D9A" w14:textId="77777777" w:rsidR="00EE6CB2" w:rsidRDefault="00EE6CB2" w:rsidP="00F22BEB">
      <w:pPr>
        <w:jc w:val="both"/>
        <w:rPr>
          <w:sz w:val="22"/>
          <w:szCs w:val="22"/>
        </w:rPr>
      </w:pPr>
    </w:p>
    <w:p w14:paraId="218EC89E" w14:textId="6133D833" w:rsidR="002E5DC2" w:rsidRPr="00FF20B5" w:rsidRDefault="002E5DC2" w:rsidP="00F22BEB">
      <w:pPr>
        <w:jc w:val="both"/>
        <w:rPr>
          <w:sz w:val="22"/>
          <w:szCs w:val="22"/>
        </w:rPr>
      </w:pPr>
      <w:r>
        <w:rPr>
          <w:sz w:val="22"/>
          <w:szCs w:val="22"/>
        </w:rPr>
        <w:t>Ovom se Odlukom utvrđuje raspodjela razlika ostvarenih prihoda i primitaka, te rashoda i izdataka za pokriće manjka prihoda i primitaka po Godišnjem obračunu JVP Opatija za 20</w:t>
      </w:r>
      <w:r w:rsidR="00F71D87">
        <w:rPr>
          <w:sz w:val="22"/>
          <w:szCs w:val="22"/>
        </w:rPr>
        <w:t>2</w:t>
      </w:r>
      <w:r w:rsidR="00A908D7">
        <w:rPr>
          <w:sz w:val="22"/>
          <w:szCs w:val="22"/>
        </w:rPr>
        <w:t>1</w:t>
      </w:r>
      <w:r>
        <w:rPr>
          <w:sz w:val="22"/>
          <w:szCs w:val="22"/>
        </w:rPr>
        <w:t xml:space="preserve">. godinu u ukupnom iznosu </w:t>
      </w:r>
      <w:r w:rsidRPr="00FF20B5">
        <w:rPr>
          <w:sz w:val="22"/>
          <w:szCs w:val="22"/>
        </w:rPr>
        <w:t xml:space="preserve">od </w:t>
      </w:r>
      <w:r w:rsidR="00A908D7" w:rsidRPr="00FF20B5">
        <w:rPr>
          <w:sz w:val="22"/>
          <w:szCs w:val="22"/>
        </w:rPr>
        <w:t>18.49</w:t>
      </w:r>
      <w:r w:rsidR="00A27782">
        <w:rPr>
          <w:sz w:val="22"/>
          <w:szCs w:val="22"/>
        </w:rPr>
        <w:t>8</w:t>
      </w:r>
      <w:r w:rsidR="00A908D7" w:rsidRPr="00FF20B5">
        <w:rPr>
          <w:sz w:val="22"/>
          <w:szCs w:val="22"/>
        </w:rPr>
        <w:t>,17</w:t>
      </w:r>
      <w:r w:rsidRPr="00FF20B5">
        <w:rPr>
          <w:sz w:val="22"/>
          <w:szCs w:val="22"/>
        </w:rPr>
        <w:t xml:space="preserve"> kun</w:t>
      </w:r>
      <w:r w:rsidR="00A908D7" w:rsidRPr="00FF20B5">
        <w:rPr>
          <w:sz w:val="22"/>
          <w:szCs w:val="22"/>
        </w:rPr>
        <w:t>a</w:t>
      </w:r>
      <w:r w:rsidRPr="00FF20B5">
        <w:rPr>
          <w:sz w:val="22"/>
          <w:szCs w:val="22"/>
        </w:rPr>
        <w:t>.</w:t>
      </w:r>
    </w:p>
    <w:p w14:paraId="7DB31037" w14:textId="77777777" w:rsidR="002E5DC2" w:rsidRDefault="002E5DC2" w:rsidP="002E5DC2">
      <w:pPr>
        <w:jc w:val="center"/>
        <w:rPr>
          <w:sz w:val="22"/>
          <w:szCs w:val="22"/>
        </w:rPr>
      </w:pPr>
    </w:p>
    <w:p w14:paraId="5981FE5F" w14:textId="77777777" w:rsidR="002E5DC2" w:rsidRDefault="002E5DC2" w:rsidP="002E5DC2">
      <w:pPr>
        <w:jc w:val="center"/>
        <w:rPr>
          <w:sz w:val="22"/>
          <w:szCs w:val="22"/>
        </w:rPr>
      </w:pPr>
      <w:r>
        <w:rPr>
          <w:sz w:val="22"/>
          <w:szCs w:val="22"/>
        </w:rPr>
        <w:t>Članak 2.</w:t>
      </w:r>
    </w:p>
    <w:p w14:paraId="051CBDE6" w14:textId="77777777" w:rsidR="00EE6CB2" w:rsidRDefault="00EE6CB2" w:rsidP="0060458E">
      <w:pPr>
        <w:jc w:val="both"/>
        <w:rPr>
          <w:sz w:val="22"/>
          <w:szCs w:val="22"/>
        </w:rPr>
      </w:pPr>
    </w:p>
    <w:p w14:paraId="3D721BD9" w14:textId="0BF892CA" w:rsidR="00964961" w:rsidRDefault="0060458E" w:rsidP="0060458E">
      <w:pPr>
        <w:jc w:val="both"/>
        <w:rPr>
          <w:sz w:val="22"/>
          <w:szCs w:val="22"/>
        </w:rPr>
      </w:pPr>
      <w:r>
        <w:rPr>
          <w:sz w:val="22"/>
          <w:szCs w:val="22"/>
        </w:rPr>
        <w:t>JVP Opatija izradila je predala financijske izvještaje za 20</w:t>
      </w:r>
      <w:r w:rsidR="00F71D87">
        <w:rPr>
          <w:sz w:val="22"/>
          <w:szCs w:val="22"/>
        </w:rPr>
        <w:t>2</w:t>
      </w:r>
      <w:r w:rsidR="00A908D7">
        <w:rPr>
          <w:sz w:val="22"/>
          <w:szCs w:val="22"/>
        </w:rPr>
        <w:t>1</w:t>
      </w:r>
      <w:r>
        <w:rPr>
          <w:sz w:val="22"/>
          <w:szCs w:val="22"/>
        </w:rPr>
        <w:t>. godinu u obliku i rokovima propisanim Pravilnikom o financijskom izvještavanju u proračunskom računovodstvu, pri čemu je na dan 31. prosinca 20</w:t>
      </w:r>
      <w:r w:rsidR="00973C44">
        <w:rPr>
          <w:sz w:val="22"/>
          <w:szCs w:val="22"/>
        </w:rPr>
        <w:t>21</w:t>
      </w:r>
      <w:r>
        <w:rPr>
          <w:sz w:val="22"/>
          <w:szCs w:val="22"/>
        </w:rPr>
        <w:t>. godine utvrđen manja</w:t>
      </w:r>
      <w:r w:rsidR="002E5DC2">
        <w:rPr>
          <w:sz w:val="22"/>
          <w:szCs w:val="22"/>
        </w:rPr>
        <w:t>k</w:t>
      </w:r>
      <w:r>
        <w:rPr>
          <w:sz w:val="22"/>
          <w:szCs w:val="22"/>
        </w:rPr>
        <w:t xml:space="preserve"> prihoda u iznosu </w:t>
      </w:r>
      <w:r w:rsidRPr="00FF20B5">
        <w:rPr>
          <w:sz w:val="22"/>
          <w:szCs w:val="22"/>
        </w:rPr>
        <w:t xml:space="preserve">od </w:t>
      </w:r>
      <w:r w:rsidR="00A908D7" w:rsidRPr="00FF20B5">
        <w:rPr>
          <w:sz w:val="22"/>
          <w:szCs w:val="22"/>
        </w:rPr>
        <w:t>18.49</w:t>
      </w:r>
      <w:r w:rsidR="00E45705">
        <w:rPr>
          <w:sz w:val="22"/>
          <w:szCs w:val="22"/>
        </w:rPr>
        <w:t>8</w:t>
      </w:r>
      <w:r w:rsidR="00A908D7" w:rsidRPr="00FF20B5">
        <w:rPr>
          <w:sz w:val="22"/>
          <w:szCs w:val="22"/>
        </w:rPr>
        <w:t>,17</w:t>
      </w:r>
      <w:r w:rsidRPr="00FF20B5">
        <w:rPr>
          <w:sz w:val="22"/>
          <w:szCs w:val="22"/>
        </w:rPr>
        <w:t xml:space="preserve"> kuna </w:t>
      </w:r>
      <w:r>
        <w:rPr>
          <w:sz w:val="22"/>
          <w:szCs w:val="22"/>
        </w:rPr>
        <w:t>koji se prenosi u 202</w:t>
      </w:r>
      <w:r w:rsidR="00973C44">
        <w:rPr>
          <w:sz w:val="22"/>
          <w:szCs w:val="22"/>
        </w:rPr>
        <w:t>2</w:t>
      </w:r>
      <w:r>
        <w:rPr>
          <w:sz w:val="22"/>
          <w:szCs w:val="22"/>
        </w:rPr>
        <w:t>. godinu.</w:t>
      </w:r>
    </w:p>
    <w:p w14:paraId="5DA31FE2" w14:textId="77777777" w:rsidR="0060458E" w:rsidRDefault="0060458E" w:rsidP="0060458E">
      <w:pPr>
        <w:jc w:val="both"/>
        <w:rPr>
          <w:sz w:val="22"/>
          <w:szCs w:val="22"/>
        </w:rPr>
      </w:pPr>
    </w:p>
    <w:p w14:paraId="560B08F3" w14:textId="0787F719" w:rsidR="0060458E" w:rsidRDefault="0060458E" w:rsidP="0060458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Strukturu ukupnog manjka </w:t>
      </w:r>
      <w:r w:rsidR="00937D0F">
        <w:rPr>
          <w:sz w:val="22"/>
          <w:szCs w:val="22"/>
        </w:rPr>
        <w:t>prihoda JVP Opatija iz 20</w:t>
      </w:r>
      <w:r w:rsidR="00F71D87">
        <w:rPr>
          <w:sz w:val="22"/>
          <w:szCs w:val="22"/>
        </w:rPr>
        <w:t>2</w:t>
      </w:r>
      <w:r w:rsidR="00A908D7">
        <w:rPr>
          <w:sz w:val="22"/>
          <w:szCs w:val="22"/>
        </w:rPr>
        <w:t>1</w:t>
      </w:r>
      <w:r w:rsidR="00937D0F">
        <w:rPr>
          <w:sz w:val="22"/>
          <w:szCs w:val="22"/>
        </w:rPr>
        <w:t>. godini koji se prenosi u slijedeće razdoblje prema izvorima je slijedeća:</w:t>
      </w:r>
    </w:p>
    <w:p w14:paraId="0063490B" w14:textId="77777777" w:rsidR="0060458E" w:rsidRDefault="0060458E" w:rsidP="0060458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u kunama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3905"/>
      </w:tblGrid>
      <w:tr w:rsidR="0060458E" w14:paraId="105F84EB" w14:textId="77777777" w:rsidTr="0060458E">
        <w:trPr>
          <w:trHeight w:val="245"/>
        </w:trPr>
        <w:tc>
          <w:tcPr>
            <w:tcW w:w="4531" w:type="dxa"/>
          </w:tcPr>
          <w:p w14:paraId="7BF5DAA6" w14:textId="68343DF9" w:rsidR="0060458E" w:rsidRDefault="00A908D7" w:rsidP="0060458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Manjak</w:t>
            </w:r>
            <w:r w:rsidR="0060458E">
              <w:rPr>
                <w:sz w:val="22"/>
                <w:szCs w:val="22"/>
              </w:rPr>
              <w:t xml:space="preserve"> prihoda poslovanja 20</w:t>
            </w:r>
            <w:r w:rsidR="00F71D87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1</w:t>
            </w:r>
            <w:r w:rsidR="0060458E">
              <w:rPr>
                <w:sz w:val="22"/>
                <w:szCs w:val="22"/>
              </w:rPr>
              <w:t xml:space="preserve">. </w:t>
            </w:r>
          </w:p>
        </w:tc>
        <w:tc>
          <w:tcPr>
            <w:tcW w:w="3905" w:type="dxa"/>
          </w:tcPr>
          <w:p w14:paraId="21D2003A" w14:textId="35BDE2F6" w:rsidR="0060458E" w:rsidRDefault="00A908D7" w:rsidP="0060458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-2.39</w:t>
            </w:r>
            <w:r w:rsidR="00246294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,71</w:t>
            </w:r>
          </w:p>
        </w:tc>
      </w:tr>
      <w:tr w:rsidR="0060458E" w14:paraId="2EC2E9EE" w14:textId="77777777" w:rsidTr="0060458E">
        <w:trPr>
          <w:trHeight w:val="256"/>
        </w:trPr>
        <w:tc>
          <w:tcPr>
            <w:tcW w:w="4531" w:type="dxa"/>
          </w:tcPr>
          <w:p w14:paraId="3B7AE8AA" w14:textId="25A2C6DA" w:rsidR="0060458E" w:rsidRDefault="0060458E" w:rsidP="0060458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Manjak prihoda poslovanja 20</w:t>
            </w:r>
            <w:r w:rsidR="00A908D7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 xml:space="preserve">. </w:t>
            </w:r>
          </w:p>
        </w:tc>
        <w:tc>
          <w:tcPr>
            <w:tcW w:w="3905" w:type="dxa"/>
          </w:tcPr>
          <w:p w14:paraId="753C8B8F" w14:textId="45BE9BD1" w:rsidR="0060458E" w:rsidRDefault="0060458E" w:rsidP="0060458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A908D7">
              <w:rPr>
                <w:sz w:val="22"/>
                <w:szCs w:val="22"/>
              </w:rPr>
              <w:t>22.068,46</w:t>
            </w:r>
          </w:p>
        </w:tc>
      </w:tr>
      <w:tr w:rsidR="0060458E" w14:paraId="4695DCA5" w14:textId="77777777" w:rsidTr="0060458E">
        <w:trPr>
          <w:trHeight w:val="245"/>
        </w:trPr>
        <w:tc>
          <w:tcPr>
            <w:tcW w:w="4531" w:type="dxa"/>
          </w:tcPr>
          <w:p w14:paraId="06952868" w14:textId="77777777" w:rsidR="0060458E" w:rsidRDefault="0060458E" w:rsidP="0060458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Ukupno manjak</w:t>
            </w:r>
          </w:p>
        </w:tc>
        <w:tc>
          <w:tcPr>
            <w:tcW w:w="3905" w:type="dxa"/>
          </w:tcPr>
          <w:p w14:paraId="233BC233" w14:textId="5A701042" w:rsidR="0060458E" w:rsidRDefault="0060458E" w:rsidP="0060458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A908D7">
              <w:rPr>
                <w:sz w:val="22"/>
                <w:szCs w:val="22"/>
              </w:rPr>
              <w:t>24.46</w:t>
            </w:r>
            <w:r w:rsidR="00246294">
              <w:rPr>
                <w:sz w:val="22"/>
                <w:szCs w:val="22"/>
              </w:rPr>
              <w:t>4</w:t>
            </w:r>
            <w:r w:rsidR="00A908D7">
              <w:rPr>
                <w:sz w:val="22"/>
                <w:szCs w:val="22"/>
              </w:rPr>
              <w:t>,17</w:t>
            </w:r>
          </w:p>
        </w:tc>
      </w:tr>
      <w:tr w:rsidR="0060458E" w14:paraId="3A529A7D" w14:textId="77777777" w:rsidTr="0060458E">
        <w:trPr>
          <w:trHeight w:val="256"/>
        </w:trPr>
        <w:tc>
          <w:tcPr>
            <w:tcW w:w="4531" w:type="dxa"/>
          </w:tcPr>
          <w:p w14:paraId="7E3E6FAB" w14:textId="48B0A2E3" w:rsidR="0060458E" w:rsidRDefault="00F71D87" w:rsidP="0060458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Višak</w:t>
            </w:r>
            <w:r w:rsidR="0060458E">
              <w:rPr>
                <w:sz w:val="22"/>
                <w:szCs w:val="22"/>
              </w:rPr>
              <w:t xml:space="preserve"> prihoda od nefinancijske imovine 20</w:t>
            </w:r>
            <w:r>
              <w:rPr>
                <w:sz w:val="22"/>
                <w:szCs w:val="22"/>
              </w:rPr>
              <w:t>2</w:t>
            </w:r>
            <w:r w:rsidR="00A908D7">
              <w:rPr>
                <w:sz w:val="22"/>
                <w:szCs w:val="22"/>
              </w:rPr>
              <w:t>1</w:t>
            </w:r>
            <w:r w:rsidR="0060458E">
              <w:rPr>
                <w:sz w:val="22"/>
                <w:szCs w:val="22"/>
              </w:rPr>
              <w:t>.</w:t>
            </w:r>
          </w:p>
        </w:tc>
        <w:tc>
          <w:tcPr>
            <w:tcW w:w="3905" w:type="dxa"/>
          </w:tcPr>
          <w:p w14:paraId="3C4EE922" w14:textId="4D6E57E2" w:rsidR="0060458E" w:rsidRDefault="00A908D7" w:rsidP="0060458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5.966,00</w:t>
            </w:r>
          </w:p>
        </w:tc>
      </w:tr>
      <w:tr w:rsidR="0060458E" w14:paraId="7A69407A" w14:textId="77777777" w:rsidTr="0060458E">
        <w:trPr>
          <w:trHeight w:val="245"/>
        </w:trPr>
        <w:tc>
          <w:tcPr>
            <w:tcW w:w="4531" w:type="dxa"/>
          </w:tcPr>
          <w:p w14:paraId="0DFD7EC9" w14:textId="13C68985" w:rsidR="0060458E" w:rsidRDefault="0060458E" w:rsidP="0060458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Ukupan manjak </w:t>
            </w:r>
            <w:r w:rsidR="00D04C26">
              <w:rPr>
                <w:sz w:val="22"/>
                <w:szCs w:val="22"/>
              </w:rPr>
              <w:t xml:space="preserve">prihoda poslovanja </w:t>
            </w:r>
            <w:r>
              <w:rPr>
                <w:sz w:val="22"/>
                <w:szCs w:val="22"/>
              </w:rPr>
              <w:t>20</w:t>
            </w:r>
            <w:r w:rsidR="00F71D87">
              <w:rPr>
                <w:sz w:val="22"/>
                <w:szCs w:val="22"/>
              </w:rPr>
              <w:t>2</w:t>
            </w:r>
            <w:r w:rsidR="00A908D7">
              <w:rPr>
                <w:sz w:val="22"/>
                <w:szCs w:val="22"/>
              </w:rPr>
              <w:t>1</w:t>
            </w:r>
            <w:r w:rsidR="00D04C26">
              <w:rPr>
                <w:sz w:val="22"/>
                <w:szCs w:val="22"/>
              </w:rPr>
              <w:t>.</w:t>
            </w:r>
          </w:p>
        </w:tc>
        <w:tc>
          <w:tcPr>
            <w:tcW w:w="3905" w:type="dxa"/>
          </w:tcPr>
          <w:p w14:paraId="50F5A289" w14:textId="7F6366F1" w:rsidR="0060458E" w:rsidRPr="00937D0F" w:rsidRDefault="0060458E" w:rsidP="0060458E">
            <w:pPr>
              <w:jc w:val="right"/>
              <w:rPr>
                <w:b/>
                <w:bCs/>
                <w:sz w:val="22"/>
                <w:szCs w:val="22"/>
              </w:rPr>
            </w:pPr>
            <w:r w:rsidRPr="00937D0F">
              <w:rPr>
                <w:b/>
                <w:bCs/>
                <w:sz w:val="22"/>
                <w:szCs w:val="22"/>
              </w:rPr>
              <w:t>-</w:t>
            </w:r>
            <w:r w:rsidR="00A908D7">
              <w:rPr>
                <w:b/>
                <w:bCs/>
                <w:sz w:val="22"/>
                <w:szCs w:val="22"/>
              </w:rPr>
              <w:t>18.49</w:t>
            </w:r>
            <w:r w:rsidR="00246294">
              <w:rPr>
                <w:b/>
                <w:bCs/>
                <w:sz w:val="22"/>
                <w:szCs w:val="22"/>
              </w:rPr>
              <w:t>8</w:t>
            </w:r>
            <w:r w:rsidR="00A908D7">
              <w:rPr>
                <w:b/>
                <w:bCs/>
                <w:sz w:val="22"/>
                <w:szCs w:val="22"/>
              </w:rPr>
              <w:t>,17</w:t>
            </w:r>
          </w:p>
        </w:tc>
      </w:tr>
    </w:tbl>
    <w:p w14:paraId="32DB78F0" w14:textId="77777777" w:rsidR="00D04C26" w:rsidRDefault="00D04C26" w:rsidP="00964961">
      <w:pPr>
        <w:rPr>
          <w:sz w:val="22"/>
          <w:szCs w:val="22"/>
        </w:rPr>
      </w:pPr>
    </w:p>
    <w:p w14:paraId="28BB6954" w14:textId="77777777" w:rsidR="00937D0F" w:rsidRDefault="00937D0F" w:rsidP="00B37CBE">
      <w:pPr>
        <w:jc w:val="both"/>
        <w:rPr>
          <w:sz w:val="22"/>
          <w:szCs w:val="22"/>
        </w:rPr>
      </w:pPr>
    </w:p>
    <w:p w14:paraId="38C482B3" w14:textId="77777777" w:rsidR="00937D0F" w:rsidRDefault="00937D0F" w:rsidP="00937D0F">
      <w:pPr>
        <w:jc w:val="center"/>
        <w:rPr>
          <w:sz w:val="22"/>
          <w:szCs w:val="22"/>
        </w:rPr>
      </w:pPr>
      <w:r>
        <w:rPr>
          <w:sz w:val="22"/>
          <w:szCs w:val="22"/>
        </w:rPr>
        <w:t>Članak 3.</w:t>
      </w:r>
    </w:p>
    <w:p w14:paraId="3ACE5B84" w14:textId="77777777" w:rsidR="00EE6CB2" w:rsidRDefault="00EE6CB2" w:rsidP="00F71D87">
      <w:pPr>
        <w:jc w:val="both"/>
        <w:rPr>
          <w:sz w:val="22"/>
          <w:szCs w:val="22"/>
        </w:rPr>
      </w:pPr>
    </w:p>
    <w:p w14:paraId="7F58602F" w14:textId="3A203CDE" w:rsidR="00D04C26" w:rsidRDefault="00937D0F" w:rsidP="00F71D87">
      <w:pPr>
        <w:jc w:val="both"/>
        <w:rPr>
          <w:sz w:val="22"/>
          <w:szCs w:val="22"/>
        </w:rPr>
      </w:pPr>
      <w:r>
        <w:rPr>
          <w:sz w:val="22"/>
          <w:szCs w:val="22"/>
        </w:rPr>
        <w:t>Ukupan manjak prihoda poslovanja JVP Opatija iz 20</w:t>
      </w:r>
      <w:r w:rsidR="00F71D87">
        <w:rPr>
          <w:sz w:val="22"/>
          <w:szCs w:val="22"/>
        </w:rPr>
        <w:t>2</w:t>
      </w:r>
      <w:r w:rsidR="00A908D7">
        <w:rPr>
          <w:sz w:val="22"/>
          <w:szCs w:val="22"/>
        </w:rPr>
        <w:t>1</w:t>
      </w:r>
      <w:r>
        <w:rPr>
          <w:sz w:val="22"/>
          <w:szCs w:val="22"/>
        </w:rPr>
        <w:t xml:space="preserve">. godine iznosa </w:t>
      </w:r>
      <w:r w:rsidR="00A908D7">
        <w:rPr>
          <w:sz w:val="22"/>
          <w:szCs w:val="22"/>
        </w:rPr>
        <w:t>18.49</w:t>
      </w:r>
      <w:r w:rsidR="00246294">
        <w:rPr>
          <w:sz w:val="22"/>
          <w:szCs w:val="22"/>
        </w:rPr>
        <w:t>8</w:t>
      </w:r>
      <w:r w:rsidR="00A908D7">
        <w:rPr>
          <w:sz w:val="22"/>
          <w:szCs w:val="22"/>
        </w:rPr>
        <w:t>,17</w:t>
      </w:r>
      <w:r>
        <w:rPr>
          <w:sz w:val="22"/>
          <w:szCs w:val="22"/>
        </w:rPr>
        <w:t xml:space="preserve"> kun</w:t>
      </w:r>
      <w:r w:rsidR="00A908D7">
        <w:rPr>
          <w:sz w:val="22"/>
          <w:szCs w:val="22"/>
        </w:rPr>
        <w:t>a</w:t>
      </w:r>
      <w:r>
        <w:rPr>
          <w:sz w:val="22"/>
          <w:szCs w:val="22"/>
        </w:rPr>
        <w:t xml:space="preserve"> pokriti će se iz doznačenih sredstava JLS u 202</w:t>
      </w:r>
      <w:r w:rsidR="00A908D7">
        <w:rPr>
          <w:sz w:val="22"/>
          <w:szCs w:val="22"/>
        </w:rPr>
        <w:t>2</w:t>
      </w:r>
      <w:r>
        <w:rPr>
          <w:sz w:val="22"/>
          <w:szCs w:val="22"/>
        </w:rPr>
        <w:t>. godini</w:t>
      </w:r>
      <w:r w:rsidR="00F71D87">
        <w:rPr>
          <w:sz w:val="22"/>
          <w:szCs w:val="22"/>
        </w:rPr>
        <w:t xml:space="preserve"> </w:t>
      </w:r>
      <w:r>
        <w:rPr>
          <w:sz w:val="22"/>
          <w:szCs w:val="22"/>
        </w:rPr>
        <w:t>i to</w:t>
      </w:r>
      <w:r w:rsidR="00F71D87">
        <w:rPr>
          <w:sz w:val="22"/>
          <w:szCs w:val="22"/>
        </w:rPr>
        <w:t xml:space="preserve"> </w:t>
      </w:r>
      <w:r w:rsidR="00D04C26">
        <w:rPr>
          <w:sz w:val="22"/>
          <w:szCs w:val="22"/>
        </w:rPr>
        <w:t xml:space="preserve">iz općih prihoda i primitaka </w:t>
      </w:r>
      <w:r>
        <w:rPr>
          <w:sz w:val="22"/>
          <w:szCs w:val="22"/>
        </w:rPr>
        <w:t>u iznosu od</w:t>
      </w:r>
      <w:r w:rsidR="00D04C26">
        <w:rPr>
          <w:sz w:val="22"/>
          <w:szCs w:val="22"/>
        </w:rPr>
        <w:t xml:space="preserve"> </w:t>
      </w:r>
      <w:r w:rsidR="00A908D7">
        <w:rPr>
          <w:sz w:val="22"/>
          <w:szCs w:val="22"/>
        </w:rPr>
        <w:t>18.49</w:t>
      </w:r>
      <w:r w:rsidR="00246294">
        <w:rPr>
          <w:sz w:val="22"/>
          <w:szCs w:val="22"/>
        </w:rPr>
        <w:t>8</w:t>
      </w:r>
      <w:r w:rsidR="00A908D7">
        <w:rPr>
          <w:sz w:val="22"/>
          <w:szCs w:val="22"/>
        </w:rPr>
        <w:t>,17</w:t>
      </w:r>
      <w:r w:rsidR="00D04C26">
        <w:rPr>
          <w:sz w:val="22"/>
          <w:szCs w:val="22"/>
        </w:rPr>
        <w:t xml:space="preserve"> kuna</w:t>
      </w:r>
      <w:r w:rsidR="00F71D87">
        <w:rPr>
          <w:sz w:val="22"/>
          <w:szCs w:val="22"/>
        </w:rPr>
        <w:t>.</w:t>
      </w:r>
    </w:p>
    <w:p w14:paraId="64C8DA77" w14:textId="0D2E659A" w:rsidR="00937D0F" w:rsidRDefault="00964961" w:rsidP="00E8115D">
      <w:pPr>
        <w:rPr>
          <w:sz w:val="22"/>
          <w:szCs w:val="22"/>
        </w:rPr>
      </w:pPr>
      <w:r w:rsidRPr="00F22BEB">
        <w:rPr>
          <w:sz w:val="22"/>
          <w:szCs w:val="22"/>
        </w:rPr>
        <w:tab/>
      </w:r>
      <w:r w:rsidRPr="00F22BEB">
        <w:rPr>
          <w:sz w:val="22"/>
          <w:szCs w:val="22"/>
        </w:rPr>
        <w:tab/>
      </w:r>
    </w:p>
    <w:p w14:paraId="08720065" w14:textId="77777777" w:rsidR="00937D0F" w:rsidRDefault="00937D0F" w:rsidP="00937D0F">
      <w:pPr>
        <w:jc w:val="center"/>
        <w:rPr>
          <w:sz w:val="22"/>
          <w:szCs w:val="22"/>
        </w:rPr>
      </w:pPr>
    </w:p>
    <w:p w14:paraId="1885CB28" w14:textId="77777777" w:rsidR="00937D0F" w:rsidRDefault="00937D0F" w:rsidP="00937D0F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Članak </w:t>
      </w:r>
      <w:r w:rsidR="00331556">
        <w:rPr>
          <w:sz w:val="22"/>
          <w:szCs w:val="22"/>
        </w:rPr>
        <w:t>4</w:t>
      </w:r>
      <w:r>
        <w:rPr>
          <w:sz w:val="22"/>
          <w:szCs w:val="22"/>
        </w:rPr>
        <w:t>.</w:t>
      </w:r>
    </w:p>
    <w:p w14:paraId="5FCF744D" w14:textId="77777777" w:rsidR="00331556" w:rsidRDefault="00331556" w:rsidP="00217423">
      <w:pPr>
        <w:rPr>
          <w:sz w:val="22"/>
          <w:szCs w:val="22"/>
        </w:rPr>
      </w:pPr>
    </w:p>
    <w:p w14:paraId="0881B83E" w14:textId="34C90FE3" w:rsidR="00937D0F" w:rsidRDefault="00937D0F" w:rsidP="00937D0F">
      <w:pPr>
        <w:rPr>
          <w:sz w:val="22"/>
          <w:szCs w:val="22"/>
        </w:rPr>
      </w:pPr>
      <w:r>
        <w:rPr>
          <w:sz w:val="22"/>
          <w:szCs w:val="22"/>
        </w:rPr>
        <w:t>Ova Odluka stupa na snagu danom donošenja.</w:t>
      </w:r>
    </w:p>
    <w:p w14:paraId="74E4F6B6" w14:textId="77777777" w:rsidR="00E8115D" w:rsidRDefault="00217423" w:rsidP="00937D0F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7385C92F" w14:textId="1A064A9D" w:rsidR="00217423" w:rsidRDefault="00E8115D" w:rsidP="00937D0F">
      <w:pPr>
        <w:rPr>
          <w:bCs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217423">
        <w:rPr>
          <w:sz w:val="22"/>
          <w:szCs w:val="22"/>
        </w:rPr>
        <w:tab/>
      </w:r>
      <w:r w:rsidR="00964961" w:rsidRPr="00F22BEB">
        <w:rPr>
          <w:sz w:val="22"/>
          <w:szCs w:val="22"/>
        </w:rPr>
        <w:tab/>
      </w:r>
      <w:r w:rsidR="00937D0F">
        <w:rPr>
          <w:bCs/>
          <w:sz w:val="22"/>
          <w:szCs w:val="22"/>
        </w:rPr>
        <w:t xml:space="preserve">Predsjednik </w:t>
      </w:r>
      <w:r w:rsidR="00F71D87">
        <w:rPr>
          <w:bCs/>
          <w:sz w:val="22"/>
          <w:szCs w:val="22"/>
        </w:rPr>
        <w:t>Vatrogasnog</w:t>
      </w:r>
      <w:r w:rsidR="00937D0F">
        <w:rPr>
          <w:bCs/>
          <w:sz w:val="22"/>
          <w:szCs w:val="22"/>
        </w:rPr>
        <w:t xml:space="preserve"> vijeća</w:t>
      </w:r>
    </w:p>
    <w:p w14:paraId="6E8405C9" w14:textId="6E30B7BF" w:rsidR="00937D0F" w:rsidRDefault="00937D0F" w:rsidP="00937D0F">
      <w:pPr>
        <w:rPr>
          <w:sz w:val="22"/>
          <w:szCs w:val="22"/>
        </w:rPr>
      </w:pP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="00A908D7">
        <w:rPr>
          <w:bCs/>
          <w:sz w:val="22"/>
          <w:szCs w:val="22"/>
        </w:rPr>
        <w:t xml:space="preserve">  </w:t>
      </w:r>
      <w:r w:rsidR="00E8115D">
        <w:rPr>
          <w:bCs/>
          <w:sz w:val="22"/>
          <w:szCs w:val="22"/>
        </w:rPr>
        <w:t xml:space="preserve"> </w:t>
      </w:r>
      <w:r w:rsidR="0030615E">
        <w:rPr>
          <w:bCs/>
          <w:sz w:val="22"/>
          <w:szCs w:val="22"/>
        </w:rPr>
        <w:t xml:space="preserve">     v.r. </w:t>
      </w:r>
      <w:r w:rsidR="00A908D7">
        <w:rPr>
          <w:bCs/>
          <w:sz w:val="22"/>
          <w:szCs w:val="22"/>
        </w:rPr>
        <w:t>Mario Jakotić</w:t>
      </w:r>
    </w:p>
    <w:sectPr w:rsidR="00937D0F" w:rsidSect="00974CF1">
      <w:pgSz w:w="11907" w:h="16840" w:code="9"/>
      <w:pgMar w:top="900" w:right="1043" w:bottom="1276" w:left="1418" w:header="720" w:footer="720" w:gutter="0"/>
      <w:cols w:space="708"/>
      <w:docGrid w:linePitch="2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E31B5C" w14:textId="77777777" w:rsidR="00E377D1" w:rsidRDefault="00E377D1">
      <w:r>
        <w:separator/>
      </w:r>
    </w:p>
  </w:endnote>
  <w:endnote w:type="continuationSeparator" w:id="0">
    <w:p w14:paraId="3682B716" w14:textId="77777777" w:rsidR="00E377D1" w:rsidRDefault="00E377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Yu Gothic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NewRoman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2A1894" w14:textId="77777777" w:rsidR="00E377D1" w:rsidRDefault="00E377D1">
      <w:r>
        <w:separator/>
      </w:r>
    </w:p>
  </w:footnote>
  <w:footnote w:type="continuationSeparator" w:id="0">
    <w:p w14:paraId="4E3668C6" w14:textId="77777777" w:rsidR="00E377D1" w:rsidRDefault="00E377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12"/>
    <w:multiLevelType w:val="multilevel"/>
    <w:tmpl w:val="00000012"/>
    <w:name w:val="WW8Num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 w15:restartNumberingAfterBreak="0">
    <w:nsid w:val="00000013"/>
    <w:multiLevelType w:val="multi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 w15:restartNumberingAfterBreak="0">
    <w:nsid w:val="03185FFC"/>
    <w:multiLevelType w:val="hybridMultilevel"/>
    <w:tmpl w:val="EB4C4AB4"/>
    <w:lvl w:ilvl="0" w:tplc="D5445088">
      <w:start w:val="1"/>
      <w:numFmt w:val="decimal"/>
      <w:lvlText w:val="%1."/>
      <w:lvlJc w:val="left"/>
      <w:pPr>
        <w:ind w:left="349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069" w:hanging="360"/>
      </w:pPr>
    </w:lvl>
    <w:lvl w:ilvl="2" w:tplc="041A001B" w:tentative="1">
      <w:start w:val="1"/>
      <w:numFmt w:val="lowerRoman"/>
      <w:lvlText w:val="%3."/>
      <w:lvlJc w:val="right"/>
      <w:pPr>
        <w:ind w:left="1789" w:hanging="180"/>
      </w:pPr>
    </w:lvl>
    <w:lvl w:ilvl="3" w:tplc="041A000F" w:tentative="1">
      <w:start w:val="1"/>
      <w:numFmt w:val="decimal"/>
      <w:lvlText w:val="%4."/>
      <w:lvlJc w:val="left"/>
      <w:pPr>
        <w:ind w:left="2509" w:hanging="360"/>
      </w:pPr>
    </w:lvl>
    <w:lvl w:ilvl="4" w:tplc="041A0019" w:tentative="1">
      <w:start w:val="1"/>
      <w:numFmt w:val="lowerLetter"/>
      <w:lvlText w:val="%5."/>
      <w:lvlJc w:val="left"/>
      <w:pPr>
        <w:ind w:left="3229" w:hanging="360"/>
      </w:pPr>
    </w:lvl>
    <w:lvl w:ilvl="5" w:tplc="041A001B" w:tentative="1">
      <w:start w:val="1"/>
      <w:numFmt w:val="lowerRoman"/>
      <w:lvlText w:val="%6."/>
      <w:lvlJc w:val="right"/>
      <w:pPr>
        <w:ind w:left="3949" w:hanging="180"/>
      </w:pPr>
    </w:lvl>
    <w:lvl w:ilvl="6" w:tplc="041A000F" w:tentative="1">
      <w:start w:val="1"/>
      <w:numFmt w:val="decimal"/>
      <w:lvlText w:val="%7."/>
      <w:lvlJc w:val="left"/>
      <w:pPr>
        <w:ind w:left="4669" w:hanging="360"/>
      </w:pPr>
    </w:lvl>
    <w:lvl w:ilvl="7" w:tplc="041A0019" w:tentative="1">
      <w:start w:val="1"/>
      <w:numFmt w:val="lowerLetter"/>
      <w:lvlText w:val="%8."/>
      <w:lvlJc w:val="left"/>
      <w:pPr>
        <w:ind w:left="5389" w:hanging="360"/>
      </w:pPr>
    </w:lvl>
    <w:lvl w:ilvl="8" w:tplc="041A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5" w15:restartNumberingAfterBreak="0">
    <w:nsid w:val="03743081"/>
    <w:multiLevelType w:val="hybridMultilevel"/>
    <w:tmpl w:val="F238D5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4014CB"/>
    <w:multiLevelType w:val="hybridMultilevel"/>
    <w:tmpl w:val="ED5A3B2E"/>
    <w:lvl w:ilvl="0" w:tplc="488A30F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9E71DC2"/>
    <w:multiLevelType w:val="hybridMultilevel"/>
    <w:tmpl w:val="7F124E6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5E6CA2"/>
    <w:multiLevelType w:val="hybridMultilevel"/>
    <w:tmpl w:val="EB92CF7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244AF1"/>
    <w:multiLevelType w:val="hybridMultilevel"/>
    <w:tmpl w:val="3E64D034"/>
    <w:lvl w:ilvl="0" w:tplc="E04C424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1051E09"/>
    <w:multiLevelType w:val="hybridMultilevel"/>
    <w:tmpl w:val="117E4A8A"/>
    <w:lvl w:ilvl="0" w:tplc="B2E8231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8425B7C"/>
    <w:multiLevelType w:val="hybridMultilevel"/>
    <w:tmpl w:val="BA8AE87A"/>
    <w:lvl w:ilvl="0" w:tplc="041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F7D3FD2"/>
    <w:multiLevelType w:val="hybridMultilevel"/>
    <w:tmpl w:val="0DA0F9E4"/>
    <w:lvl w:ilvl="0" w:tplc="3EDCD760">
      <w:numFmt w:val="bullet"/>
      <w:lvlText w:val="-"/>
      <w:lvlJc w:val="left"/>
      <w:pPr>
        <w:ind w:left="349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0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</w:abstractNum>
  <w:abstractNum w:abstractNumId="13" w15:restartNumberingAfterBreak="0">
    <w:nsid w:val="53B874DA"/>
    <w:multiLevelType w:val="hybridMultilevel"/>
    <w:tmpl w:val="9CA4E838"/>
    <w:lvl w:ilvl="0" w:tplc="1C182FF2">
      <w:start w:val="1"/>
      <w:numFmt w:val="decimal"/>
      <w:lvlText w:val="%1.)"/>
      <w:lvlJc w:val="left"/>
      <w:pPr>
        <w:tabs>
          <w:tab w:val="num" w:pos="1068"/>
        </w:tabs>
        <w:ind w:left="1068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57006BE2"/>
    <w:multiLevelType w:val="hybridMultilevel"/>
    <w:tmpl w:val="02A0212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E47340"/>
    <w:multiLevelType w:val="hybridMultilevel"/>
    <w:tmpl w:val="970E62C2"/>
    <w:lvl w:ilvl="0" w:tplc="B2E8231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F145D81"/>
    <w:multiLevelType w:val="hybridMultilevel"/>
    <w:tmpl w:val="45E002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8F421C"/>
    <w:multiLevelType w:val="hybridMultilevel"/>
    <w:tmpl w:val="E27C4E7C"/>
    <w:lvl w:ilvl="0" w:tplc="B2E8231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C2437FC"/>
    <w:multiLevelType w:val="hybridMultilevel"/>
    <w:tmpl w:val="537897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AA3486"/>
    <w:multiLevelType w:val="hybridMultilevel"/>
    <w:tmpl w:val="47B44E78"/>
    <w:lvl w:ilvl="0" w:tplc="AA20193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19"/>
  </w:num>
  <w:num w:numId="7">
    <w:abstractNumId w:val="10"/>
  </w:num>
  <w:num w:numId="8">
    <w:abstractNumId w:val="17"/>
  </w:num>
  <w:num w:numId="9">
    <w:abstractNumId w:val="15"/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18"/>
  </w:num>
  <w:num w:numId="13">
    <w:abstractNumId w:val="4"/>
  </w:num>
  <w:num w:numId="14">
    <w:abstractNumId w:val="12"/>
  </w:num>
  <w:num w:numId="15">
    <w:abstractNumId w:val="14"/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  <w:num w:numId="18">
    <w:abstractNumId w:val="6"/>
  </w:num>
  <w:num w:numId="19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087"/>
    <w:rsid w:val="0000021B"/>
    <w:rsid w:val="00002DB2"/>
    <w:rsid w:val="00003571"/>
    <w:rsid w:val="00007386"/>
    <w:rsid w:val="00007440"/>
    <w:rsid w:val="00012A3D"/>
    <w:rsid w:val="0001672F"/>
    <w:rsid w:val="0001798B"/>
    <w:rsid w:val="00020552"/>
    <w:rsid w:val="00022378"/>
    <w:rsid w:val="00022871"/>
    <w:rsid w:val="00024641"/>
    <w:rsid w:val="000246B1"/>
    <w:rsid w:val="000312F5"/>
    <w:rsid w:val="000337FB"/>
    <w:rsid w:val="00034D91"/>
    <w:rsid w:val="00036B95"/>
    <w:rsid w:val="00037875"/>
    <w:rsid w:val="00037998"/>
    <w:rsid w:val="00042E30"/>
    <w:rsid w:val="000476FD"/>
    <w:rsid w:val="00050E96"/>
    <w:rsid w:val="000523F3"/>
    <w:rsid w:val="00056514"/>
    <w:rsid w:val="00057790"/>
    <w:rsid w:val="00057F59"/>
    <w:rsid w:val="00060039"/>
    <w:rsid w:val="00063673"/>
    <w:rsid w:val="00063A5D"/>
    <w:rsid w:val="00065137"/>
    <w:rsid w:val="000655E8"/>
    <w:rsid w:val="00065BBA"/>
    <w:rsid w:val="000663B1"/>
    <w:rsid w:val="000666EA"/>
    <w:rsid w:val="00066EFC"/>
    <w:rsid w:val="00073576"/>
    <w:rsid w:val="00073D32"/>
    <w:rsid w:val="000754D6"/>
    <w:rsid w:val="0007608A"/>
    <w:rsid w:val="00076CA1"/>
    <w:rsid w:val="00083361"/>
    <w:rsid w:val="000859AE"/>
    <w:rsid w:val="00087C13"/>
    <w:rsid w:val="00090BEB"/>
    <w:rsid w:val="00092B8A"/>
    <w:rsid w:val="0009557D"/>
    <w:rsid w:val="000978AC"/>
    <w:rsid w:val="000A114A"/>
    <w:rsid w:val="000A2F3A"/>
    <w:rsid w:val="000B2E7F"/>
    <w:rsid w:val="000B4580"/>
    <w:rsid w:val="000C0552"/>
    <w:rsid w:val="000C4E5D"/>
    <w:rsid w:val="000C5269"/>
    <w:rsid w:val="000C56AD"/>
    <w:rsid w:val="000C676A"/>
    <w:rsid w:val="000C6A8F"/>
    <w:rsid w:val="000C7366"/>
    <w:rsid w:val="000C7A51"/>
    <w:rsid w:val="000C7CB3"/>
    <w:rsid w:val="000D123E"/>
    <w:rsid w:val="000D14D5"/>
    <w:rsid w:val="000D1DEF"/>
    <w:rsid w:val="000D6885"/>
    <w:rsid w:val="000D7006"/>
    <w:rsid w:val="000D7BA9"/>
    <w:rsid w:val="000E00C5"/>
    <w:rsid w:val="000E1087"/>
    <w:rsid w:val="000E3729"/>
    <w:rsid w:val="000E73C2"/>
    <w:rsid w:val="000F1103"/>
    <w:rsid w:val="001013C8"/>
    <w:rsid w:val="00103779"/>
    <w:rsid w:val="00106999"/>
    <w:rsid w:val="00106D2A"/>
    <w:rsid w:val="0011025A"/>
    <w:rsid w:val="0011049B"/>
    <w:rsid w:val="001111F2"/>
    <w:rsid w:val="00112465"/>
    <w:rsid w:val="001137F1"/>
    <w:rsid w:val="001153D9"/>
    <w:rsid w:val="001159BC"/>
    <w:rsid w:val="00116225"/>
    <w:rsid w:val="00117F21"/>
    <w:rsid w:val="00121A32"/>
    <w:rsid w:val="00122DBF"/>
    <w:rsid w:val="00124BFF"/>
    <w:rsid w:val="00125F40"/>
    <w:rsid w:val="00126DD6"/>
    <w:rsid w:val="00130460"/>
    <w:rsid w:val="00132295"/>
    <w:rsid w:val="001346A6"/>
    <w:rsid w:val="00135097"/>
    <w:rsid w:val="001364B0"/>
    <w:rsid w:val="00137F63"/>
    <w:rsid w:val="00141702"/>
    <w:rsid w:val="001471B0"/>
    <w:rsid w:val="00152A63"/>
    <w:rsid w:val="00155EE4"/>
    <w:rsid w:val="00157B13"/>
    <w:rsid w:val="0016032A"/>
    <w:rsid w:val="00162448"/>
    <w:rsid w:val="001636CC"/>
    <w:rsid w:val="001655AB"/>
    <w:rsid w:val="001665B0"/>
    <w:rsid w:val="001678DD"/>
    <w:rsid w:val="0016796A"/>
    <w:rsid w:val="0017123F"/>
    <w:rsid w:val="001746F6"/>
    <w:rsid w:val="001814A9"/>
    <w:rsid w:val="00182E71"/>
    <w:rsid w:val="00185AC5"/>
    <w:rsid w:val="00185D01"/>
    <w:rsid w:val="00185F69"/>
    <w:rsid w:val="0018708E"/>
    <w:rsid w:val="00190247"/>
    <w:rsid w:val="001903AA"/>
    <w:rsid w:val="00190A39"/>
    <w:rsid w:val="00190D4A"/>
    <w:rsid w:val="00192FD3"/>
    <w:rsid w:val="00193B97"/>
    <w:rsid w:val="00196C88"/>
    <w:rsid w:val="001978AB"/>
    <w:rsid w:val="00197C6B"/>
    <w:rsid w:val="001A1A56"/>
    <w:rsid w:val="001A3C9A"/>
    <w:rsid w:val="001A4394"/>
    <w:rsid w:val="001A4B07"/>
    <w:rsid w:val="001A6D4D"/>
    <w:rsid w:val="001B044E"/>
    <w:rsid w:val="001B12E1"/>
    <w:rsid w:val="001B132A"/>
    <w:rsid w:val="001B1AB5"/>
    <w:rsid w:val="001B40C8"/>
    <w:rsid w:val="001B47B6"/>
    <w:rsid w:val="001B5BBB"/>
    <w:rsid w:val="001B6095"/>
    <w:rsid w:val="001B7179"/>
    <w:rsid w:val="001C2578"/>
    <w:rsid w:val="001C4AB6"/>
    <w:rsid w:val="001C5931"/>
    <w:rsid w:val="001D18DA"/>
    <w:rsid w:val="001D64B8"/>
    <w:rsid w:val="001D6F5E"/>
    <w:rsid w:val="001E1B2F"/>
    <w:rsid w:val="001E330C"/>
    <w:rsid w:val="001E3A7C"/>
    <w:rsid w:val="001E721A"/>
    <w:rsid w:val="001F0DE1"/>
    <w:rsid w:val="001F12AA"/>
    <w:rsid w:val="001F3991"/>
    <w:rsid w:val="001F543F"/>
    <w:rsid w:val="001F665A"/>
    <w:rsid w:val="001F6902"/>
    <w:rsid w:val="00201518"/>
    <w:rsid w:val="002019A7"/>
    <w:rsid w:val="00202B06"/>
    <w:rsid w:val="00202CAF"/>
    <w:rsid w:val="00203861"/>
    <w:rsid w:val="00205C8D"/>
    <w:rsid w:val="00205F2D"/>
    <w:rsid w:val="002064A1"/>
    <w:rsid w:val="00210F34"/>
    <w:rsid w:val="00211A17"/>
    <w:rsid w:val="00213DEA"/>
    <w:rsid w:val="00217423"/>
    <w:rsid w:val="002208B0"/>
    <w:rsid w:val="00222593"/>
    <w:rsid w:val="00224754"/>
    <w:rsid w:val="002275AE"/>
    <w:rsid w:val="00231DC7"/>
    <w:rsid w:val="0023276C"/>
    <w:rsid w:val="0024077B"/>
    <w:rsid w:val="002416E4"/>
    <w:rsid w:val="00242D3A"/>
    <w:rsid w:val="00246294"/>
    <w:rsid w:val="002478C3"/>
    <w:rsid w:val="0025199D"/>
    <w:rsid w:val="00252C9A"/>
    <w:rsid w:val="00254436"/>
    <w:rsid w:val="002568D0"/>
    <w:rsid w:val="002606A5"/>
    <w:rsid w:val="002624C5"/>
    <w:rsid w:val="002673AD"/>
    <w:rsid w:val="00272A28"/>
    <w:rsid w:val="00272BD1"/>
    <w:rsid w:val="00272C77"/>
    <w:rsid w:val="00274AA2"/>
    <w:rsid w:val="00276745"/>
    <w:rsid w:val="00280203"/>
    <w:rsid w:val="00281FE3"/>
    <w:rsid w:val="002837E7"/>
    <w:rsid w:val="002845C0"/>
    <w:rsid w:val="00285516"/>
    <w:rsid w:val="00285A56"/>
    <w:rsid w:val="0028677E"/>
    <w:rsid w:val="00290561"/>
    <w:rsid w:val="002910B8"/>
    <w:rsid w:val="00293FB5"/>
    <w:rsid w:val="00296034"/>
    <w:rsid w:val="0029762B"/>
    <w:rsid w:val="002A057D"/>
    <w:rsid w:val="002A0BA4"/>
    <w:rsid w:val="002A18C4"/>
    <w:rsid w:val="002A5290"/>
    <w:rsid w:val="002A5705"/>
    <w:rsid w:val="002B5B05"/>
    <w:rsid w:val="002B6247"/>
    <w:rsid w:val="002B730C"/>
    <w:rsid w:val="002C0B20"/>
    <w:rsid w:val="002C1126"/>
    <w:rsid w:val="002C2EA2"/>
    <w:rsid w:val="002C3DF6"/>
    <w:rsid w:val="002C4609"/>
    <w:rsid w:val="002C4768"/>
    <w:rsid w:val="002C58B7"/>
    <w:rsid w:val="002C6FD0"/>
    <w:rsid w:val="002D1107"/>
    <w:rsid w:val="002D2420"/>
    <w:rsid w:val="002D3E35"/>
    <w:rsid w:val="002D490A"/>
    <w:rsid w:val="002E3105"/>
    <w:rsid w:val="002E31F3"/>
    <w:rsid w:val="002E5DC2"/>
    <w:rsid w:val="002F00F7"/>
    <w:rsid w:val="002F0F57"/>
    <w:rsid w:val="002F12D1"/>
    <w:rsid w:val="002F6384"/>
    <w:rsid w:val="002F63C9"/>
    <w:rsid w:val="002F7608"/>
    <w:rsid w:val="003020A2"/>
    <w:rsid w:val="00302918"/>
    <w:rsid w:val="0030493F"/>
    <w:rsid w:val="0030610C"/>
    <w:rsid w:val="0030615E"/>
    <w:rsid w:val="003129B6"/>
    <w:rsid w:val="00312D65"/>
    <w:rsid w:val="00315250"/>
    <w:rsid w:val="00315312"/>
    <w:rsid w:val="00315F14"/>
    <w:rsid w:val="00317874"/>
    <w:rsid w:val="00317E60"/>
    <w:rsid w:val="00320C38"/>
    <w:rsid w:val="00322DD3"/>
    <w:rsid w:val="0032305B"/>
    <w:rsid w:val="0032496E"/>
    <w:rsid w:val="00326583"/>
    <w:rsid w:val="00331413"/>
    <w:rsid w:val="00331556"/>
    <w:rsid w:val="003339CC"/>
    <w:rsid w:val="0033588A"/>
    <w:rsid w:val="00347F0F"/>
    <w:rsid w:val="0035637A"/>
    <w:rsid w:val="00356F3C"/>
    <w:rsid w:val="0036062B"/>
    <w:rsid w:val="0036114B"/>
    <w:rsid w:val="00366B5F"/>
    <w:rsid w:val="00372696"/>
    <w:rsid w:val="003764B0"/>
    <w:rsid w:val="00377E89"/>
    <w:rsid w:val="00390E70"/>
    <w:rsid w:val="00391E39"/>
    <w:rsid w:val="003935B9"/>
    <w:rsid w:val="0039449B"/>
    <w:rsid w:val="003978B3"/>
    <w:rsid w:val="003A0EEC"/>
    <w:rsid w:val="003A2C39"/>
    <w:rsid w:val="003A427E"/>
    <w:rsid w:val="003A685C"/>
    <w:rsid w:val="003B2A34"/>
    <w:rsid w:val="003B402E"/>
    <w:rsid w:val="003B7E39"/>
    <w:rsid w:val="003C1B21"/>
    <w:rsid w:val="003C3827"/>
    <w:rsid w:val="003C617E"/>
    <w:rsid w:val="003C78C1"/>
    <w:rsid w:val="003D095E"/>
    <w:rsid w:val="003D1C38"/>
    <w:rsid w:val="003D546E"/>
    <w:rsid w:val="003D566F"/>
    <w:rsid w:val="003E02C4"/>
    <w:rsid w:val="003E1D3C"/>
    <w:rsid w:val="003E3B54"/>
    <w:rsid w:val="003E432C"/>
    <w:rsid w:val="003E572F"/>
    <w:rsid w:val="003E6676"/>
    <w:rsid w:val="003E71ED"/>
    <w:rsid w:val="003E7A50"/>
    <w:rsid w:val="003F04AB"/>
    <w:rsid w:val="003F1D98"/>
    <w:rsid w:val="003F201F"/>
    <w:rsid w:val="003F301D"/>
    <w:rsid w:val="003F607E"/>
    <w:rsid w:val="003F657B"/>
    <w:rsid w:val="004001BE"/>
    <w:rsid w:val="004032D5"/>
    <w:rsid w:val="004051BC"/>
    <w:rsid w:val="00411DBA"/>
    <w:rsid w:val="0041750D"/>
    <w:rsid w:val="00420A04"/>
    <w:rsid w:val="00422656"/>
    <w:rsid w:val="00422F9B"/>
    <w:rsid w:val="004250BC"/>
    <w:rsid w:val="0042683E"/>
    <w:rsid w:val="004306CE"/>
    <w:rsid w:val="00430D1F"/>
    <w:rsid w:val="004331A1"/>
    <w:rsid w:val="00435535"/>
    <w:rsid w:val="004360FF"/>
    <w:rsid w:val="00436F32"/>
    <w:rsid w:val="004370A5"/>
    <w:rsid w:val="0044002B"/>
    <w:rsid w:val="004413CA"/>
    <w:rsid w:val="00441946"/>
    <w:rsid w:val="0044209B"/>
    <w:rsid w:val="00446234"/>
    <w:rsid w:val="00447C27"/>
    <w:rsid w:val="00447F86"/>
    <w:rsid w:val="004502ED"/>
    <w:rsid w:val="004573AA"/>
    <w:rsid w:val="004629E7"/>
    <w:rsid w:val="00462AC1"/>
    <w:rsid w:val="00462CF1"/>
    <w:rsid w:val="004630E3"/>
    <w:rsid w:val="004640B1"/>
    <w:rsid w:val="004650AE"/>
    <w:rsid w:val="00465DFC"/>
    <w:rsid w:val="004677B9"/>
    <w:rsid w:val="00467C87"/>
    <w:rsid w:val="00471E1E"/>
    <w:rsid w:val="00472BFD"/>
    <w:rsid w:val="00473A27"/>
    <w:rsid w:val="00473D2B"/>
    <w:rsid w:val="00475530"/>
    <w:rsid w:val="0048325F"/>
    <w:rsid w:val="0048637F"/>
    <w:rsid w:val="004919DD"/>
    <w:rsid w:val="00491EB2"/>
    <w:rsid w:val="00493603"/>
    <w:rsid w:val="004941C7"/>
    <w:rsid w:val="00494D6C"/>
    <w:rsid w:val="00495BD8"/>
    <w:rsid w:val="0049635C"/>
    <w:rsid w:val="00497938"/>
    <w:rsid w:val="004A0CEA"/>
    <w:rsid w:val="004A1258"/>
    <w:rsid w:val="004A2CE0"/>
    <w:rsid w:val="004A3D11"/>
    <w:rsid w:val="004A640D"/>
    <w:rsid w:val="004B0E0E"/>
    <w:rsid w:val="004B1702"/>
    <w:rsid w:val="004B2FFF"/>
    <w:rsid w:val="004B3169"/>
    <w:rsid w:val="004B41F0"/>
    <w:rsid w:val="004B440F"/>
    <w:rsid w:val="004B4D68"/>
    <w:rsid w:val="004B5706"/>
    <w:rsid w:val="004B5E17"/>
    <w:rsid w:val="004C25E8"/>
    <w:rsid w:val="004C3EB9"/>
    <w:rsid w:val="004C482B"/>
    <w:rsid w:val="004C73FE"/>
    <w:rsid w:val="004D4A94"/>
    <w:rsid w:val="004D56C4"/>
    <w:rsid w:val="004D6BA2"/>
    <w:rsid w:val="004E4399"/>
    <w:rsid w:val="004E629C"/>
    <w:rsid w:val="004E62E5"/>
    <w:rsid w:val="004E7864"/>
    <w:rsid w:val="004E7976"/>
    <w:rsid w:val="004E7AFA"/>
    <w:rsid w:val="004F01E8"/>
    <w:rsid w:val="004F1924"/>
    <w:rsid w:val="004F2FEF"/>
    <w:rsid w:val="004F3C66"/>
    <w:rsid w:val="004F7DEA"/>
    <w:rsid w:val="00502258"/>
    <w:rsid w:val="00502923"/>
    <w:rsid w:val="00503C95"/>
    <w:rsid w:val="005055D8"/>
    <w:rsid w:val="00510468"/>
    <w:rsid w:val="005139B5"/>
    <w:rsid w:val="005241B7"/>
    <w:rsid w:val="005259C4"/>
    <w:rsid w:val="00526E81"/>
    <w:rsid w:val="005275C2"/>
    <w:rsid w:val="0053223F"/>
    <w:rsid w:val="005333F2"/>
    <w:rsid w:val="005350A8"/>
    <w:rsid w:val="00536B00"/>
    <w:rsid w:val="0054060C"/>
    <w:rsid w:val="0054287E"/>
    <w:rsid w:val="005454E0"/>
    <w:rsid w:val="00547581"/>
    <w:rsid w:val="005530C7"/>
    <w:rsid w:val="0055699B"/>
    <w:rsid w:val="00565D0F"/>
    <w:rsid w:val="00565FF9"/>
    <w:rsid w:val="005667C7"/>
    <w:rsid w:val="00566FEF"/>
    <w:rsid w:val="00567366"/>
    <w:rsid w:val="005703B0"/>
    <w:rsid w:val="005705E8"/>
    <w:rsid w:val="00574106"/>
    <w:rsid w:val="00576E2A"/>
    <w:rsid w:val="005779E7"/>
    <w:rsid w:val="00580360"/>
    <w:rsid w:val="0058260B"/>
    <w:rsid w:val="00587049"/>
    <w:rsid w:val="005921AD"/>
    <w:rsid w:val="005939FF"/>
    <w:rsid w:val="005958B0"/>
    <w:rsid w:val="005A1F96"/>
    <w:rsid w:val="005A26CE"/>
    <w:rsid w:val="005A2E52"/>
    <w:rsid w:val="005A47F4"/>
    <w:rsid w:val="005A4B2F"/>
    <w:rsid w:val="005A586B"/>
    <w:rsid w:val="005A639D"/>
    <w:rsid w:val="005A6F14"/>
    <w:rsid w:val="005B0761"/>
    <w:rsid w:val="005B0E4E"/>
    <w:rsid w:val="005B19F5"/>
    <w:rsid w:val="005B1EC9"/>
    <w:rsid w:val="005B42EA"/>
    <w:rsid w:val="005B4508"/>
    <w:rsid w:val="005B6200"/>
    <w:rsid w:val="005B6288"/>
    <w:rsid w:val="005B6FF7"/>
    <w:rsid w:val="005C1F42"/>
    <w:rsid w:val="005C3041"/>
    <w:rsid w:val="005C67C9"/>
    <w:rsid w:val="005C75F5"/>
    <w:rsid w:val="005C7C62"/>
    <w:rsid w:val="005D14ED"/>
    <w:rsid w:val="005D1536"/>
    <w:rsid w:val="005E1F6D"/>
    <w:rsid w:val="005E3719"/>
    <w:rsid w:val="005E796E"/>
    <w:rsid w:val="005F20A3"/>
    <w:rsid w:val="005F2277"/>
    <w:rsid w:val="005F32B9"/>
    <w:rsid w:val="005F393C"/>
    <w:rsid w:val="005F3F9F"/>
    <w:rsid w:val="00600B49"/>
    <w:rsid w:val="00601824"/>
    <w:rsid w:val="0060458E"/>
    <w:rsid w:val="006049DB"/>
    <w:rsid w:val="00605D35"/>
    <w:rsid w:val="00606AEE"/>
    <w:rsid w:val="006109BE"/>
    <w:rsid w:val="006152E8"/>
    <w:rsid w:val="00620D89"/>
    <w:rsid w:val="00621063"/>
    <w:rsid w:val="006239B0"/>
    <w:rsid w:val="00624F83"/>
    <w:rsid w:val="00630CB5"/>
    <w:rsid w:val="006336DA"/>
    <w:rsid w:val="00636528"/>
    <w:rsid w:val="00641D14"/>
    <w:rsid w:val="006428FD"/>
    <w:rsid w:val="00643E60"/>
    <w:rsid w:val="0064422A"/>
    <w:rsid w:val="0064617D"/>
    <w:rsid w:val="00646D33"/>
    <w:rsid w:val="00650398"/>
    <w:rsid w:val="00650B01"/>
    <w:rsid w:val="00651229"/>
    <w:rsid w:val="00653624"/>
    <w:rsid w:val="006547A7"/>
    <w:rsid w:val="006571BB"/>
    <w:rsid w:val="00657624"/>
    <w:rsid w:val="006609B4"/>
    <w:rsid w:val="00662C49"/>
    <w:rsid w:val="006637E0"/>
    <w:rsid w:val="006650F5"/>
    <w:rsid w:val="00666A7F"/>
    <w:rsid w:val="00666AD4"/>
    <w:rsid w:val="00666C0C"/>
    <w:rsid w:val="00671070"/>
    <w:rsid w:val="00673601"/>
    <w:rsid w:val="006739B7"/>
    <w:rsid w:val="00675145"/>
    <w:rsid w:val="00675B74"/>
    <w:rsid w:val="00677851"/>
    <w:rsid w:val="00680DCB"/>
    <w:rsid w:val="006859C3"/>
    <w:rsid w:val="00690A2E"/>
    <w:rsid w:val="00694B79"/>
    <w:rsid w:val="00695C30"/>
    <w:rsid w:val="006968D4"/>
    <w:rsid w:val="00696DE8"/>
    <w:rsid w:val="00697B80"/>
    <w:rsid w:val="006A0B8E"/>
    <w:rsid w:val="006A10EE"/>
    <w:rsid w:val="006A2B44"/>
    <w:rsid w:val="006A4EE8"/>
    <w:rsid w:val="006A70CA"/>
    <w:rsid w:val="006B0465"/>
    <w:rsid w:val="006B2BCF"/>
    <w:rsid w:val="006B5BCA"/>
    <w:rsid w:val="006B6441"/>
    <w:rsid w:val="006C0EBF"/>
    <w:rsid w:val="006C0FF9"/>
    <w:rsid w:val="006C4F18"/>
    <w:rsid w:val="006C5E30"/>
    <w:rsid w:val="006C7420"/>
    <w:rsid w:val="006D1294"/>
    <w:rsid w:val="006D27D3"/>
    <w:rsid w:val="006D3EB5"/>
    <w:rsid w:val="006D4448"/>
    <w:rsid w:val="006D4E34"/>
    <w:rsid w:val="006D7636"/>
    <w:rsid w:val="006D7DE0"/>
    <w:rsid w:val="006E02BE"/>
    <w:rsid w:val="006E0F1B"/>
    <w:rsid w:val="006E2771"/>
    <w:rsid w:val="006E4C72"/>
    <w:rsid w:val="006E5354"/>
    <w:rsid w:val="006E5CC1"/>
    <w:rsid w:val="006E6D16"/>
    <w:rsid w:val="006E7BE0"/>
    <w:rsid w:val="006E7FAC"/>
    <w:rsid w:val="006F091A"/>
    <w:rsid w:val="006F3B45"/>
    <w:rsid w:val="006F4119"/>
    <w:rsid w:val="006F46E2"/>
    <w:rsid w:val="006F494F"/>
    <w:rsid w:val="006F5E5F"/>
    <w:rsid w:val="00700700"/>
    <w:rsid w:val="007015EF"/>
    <w:rsid w:val="00701750"/>
    <w:rsid w:val="00701926"/>
    <w:rsid w:val="00701E0C"/>
    <w:rsid w:val="00704ED9"/>
    <w:rsid w:val="0070677A"/>
    <w:rsid w:val="00706813"/>
    <w:rsid w:val="0071178E"/>
    <w:rsid w:val="007154A9"/>
    <w:rsid w:val="00716B90"/>
    <w:rsid w:val="00717B69"/>
    <w:rsid w:val="00725602"/>
    <w:rsid w:val="00725D5A"/>
    <w:rsid w:val="0072679D"/>
    <w:rsid w:val="00726CEA"/>
    <w:rsid w:val="00733A57"/>
    <w:rsid w:val="007341B2"/>
    <w:rsid w:val="007355B4"/>
    <w:rsid w:val="00737024"/>
    <w:rsid w:val="007420D6"/>
    <w:rsid w:val="00753337"/>
    <w:rsid w:val="0075349F"/>
    <w:rsid w:val="007558D0"/>
    <w:rsid w:val="00755FCB"/>
    <w:rsid w:val="00761B09"/>
    <w:rsid w:val="00763923"/>
    <w:rsid w:val="00765DEE"/>
    <w:rsid w:val="00766FCD"/>
    <w:rsid w:val="00767013"/>
    <w:rsid w:val="00767A19"/>
    <w:rsid w:val="00770287"/>
    <w:rsid w:val="007706DE"/>
    <w:rsid w:val="00773845"/>
    <w:rsid w:val="00773B6D"/>
    <w:rsid w:val="0077400D"/>
    <w:rsid w:val="007774FA"/>
    <w:rsid w:val="00777607"/>
    <w:rsid w:val="007801F9"/>
    <w:rsid w:val="007810EA"/>
    <w:rsid w:val="00782049"/>
    <w:rsid w:val="00783889"/>
    <w:rsid w:val="0078543A"/>
    <w:rsid w:val="00785D30"/>
    <w:rsid w:val="00786C44"/>
    <w:rsid w:val="00787080"/>
    <w:rsid w:val="00793174"/>
    <w:rsid w:val="007950CF"/>
    <w:rsid w:val="007969DA"/>
    <w:rsid w:val="007973E6"/>
    <w:rsid w:val="00797724"/>
    <w:rsid w:val="007A0EE3"/>
    <w:rsid w:val="007A12C5"/>
    <w:rsid w:val="007A1983"/>
    <w:rsid w:val="007A3133"/>
    <w:rsid w:val="007A6AED"/>
    <w:rsid w:val="007A7E6E"/>
    <w:rsid w:val="007B0522"/>
    <w:rsid w:val="007B2B51"/>
    <w:rsid w:val="007B3944"/>
    <w:rsid w:val="007B4705"/>
    <w:rsid w:val="007B655F"/>
    <w:rsid w:val="007B6BA8"/>
    <w:rsid w:val="007C11C4"/>
    <w:rsid w:val="007C1F75"/>
    <w:rsid w:val="007C3BD4"/>
    <w:rsid w:val="007C6F2C"/>
    <w:rsid w:val="007C791A"/>
    <w:rsid w:val="007C7B8E"/>
    <w:rsid w:val="007D065D"/>
    <w:rsid w:val="007D5223"/>
    <w:rsid w:val="007D5B16"/>
    <w:rsid w:val="007E24FA"/>
    <w:rsid w:val="007E2911"/>
    <w:rsid w:val="007E2B29"/>
    <w:rsid w:val="007E4692"/>
    <w:rsid w:val="007E4D90"/>
    <w:rsid w:val="007E578B"/>
    <w:rsid w:val="007E60FA"/>
    <w:rsid w:val="007E62DC"/>
    <w:rsid w:val="007F10B8"/>
    <w:rsid w:val="007F1245"/>
    <w:rsid w:val="007F28BA"/>
    <w:rsid w:val="007F49F9"/>
    <w:rsid w:val="0080099A"/>
    <w:rsid w:val="00802183"/>
    <w:rsid w:val="00803BE8"/>
    <w:rsid w:val="00803BEB"/>
    <w:rsid w:val="00804DCF"/>
    <w:rsid w:val="008100EF"/>
    <w:rsid w:val="0081041E"/>
    <w:rsid w:val="008157CF"/>
    <w:rsid w:val="008173E1"/>
    <w:rsid w:val="00817F8A"/>
    <w:rsid w:val="008203DE"/>
    <w:rsid w:val="00823FC2"/>
    <w:rsid w:val="008246C4"/>
    <w:rsid w:val="008259A6"/>
    <w:rsid w:val="00830176"/>
    <w:rsid w:val="0083379E"/>
    <w:rsid w:val="0083458B"/>
    <w:rsid w:val="008351AA"/>
    <w:rsid w:val="00840065"/>
    <w:rsid w:val="008430F5"/>
    <w:rsid w:val="00845A59"/>
    <w:rsid w:val="0084642F"/>
    <w:rsid w:val="00847B5F"/>
    <w:rsid w:val="0085250F"/>
    <w:rsid w:val="00852AAB"/>
    <w:rsid w:val="008532BE"/>
    <w:rsid w:val="008537DC"/>
    <w:rsid w:val="00853EC4"/>
    <w:rsid w:val="0085579D"/>
    <w:rsid w:val="00862CF6"/>
    <w:rsid w:val="008658FE"/>
    <w:rsid w:val="0086610E"/>
    <w:rsid w:val="008674F5"/>
    <w:rsid w:val="008679AA"/>
    <w:rsid w:val="00870D16"/>
    <w:rsid w:val="008717B4"/>
    <w:rsid w:val="00874AB1"/>
    <w:rsid w:val="008811D4"/>
    <w:rsid w:val="00881C96"/>
    <w:rsid w:val="008831D1"/>
    <w:rsid w:val="00884579"/>
    <w:rsid w:val="00884597"/>
    <w:rsid w:val="00884F86"/>
    <w:rsid w:val="008A15F2"/>
    <w:rsid w:val="008A38AD"/>
    <w:rsid w:val="008A4788"/>
    <w:rsid w:val="008A6382"/>
    <w:rsid w:val="008A73F3"/>
    <w:rsid w:val="008B0DF1"/>
    <w:rsid w:val="008B1415"/>
    <w:rsid w:val="008B2631"/>
    <w:rsid w:val="008B2748"/>
    <w:rsid w:val="008B41DF"/>
    <w:rsid w:val="008B42CF"/>
    <w:rsid w:val="008B459F"/>
    <w:rsid w:val="008B4AB2"/>
    <w:rsid w:val="008B4D3B"/>
    <w:rsid w:val="008B6145"/>
    <w:rsid w:val="008B6465"/>
    <w:rsid w:val="008B66BB"/>
    <w:rsid w:val="008B66E4"/>
    <w:rsid w:val="008D012E"/>
    <w:rsid w:val="008D1E80"/>
    <w:rsid w:val="008D2947"/>
    <w:rsid w:val="008D6C14"/>
    <w:rsid w:val="008D7E7E"/>
    <w:rsid w:val="008E1BFA"/>
    <w:rsid w:val="008E24F3"/>
    <w:rsid w:val="008E34E9"/>
    <w:rsid w:val="008E37D0"/>
    <w:rsid w:val="008E5AC3"/>
    <w:rsid w:val="008E64F9"/>
    <w:rsid w:val="008E745F"/>
    <w:rsid w:val="008E7512"/>
    <w:rsid w:val="008E753A"/>
    <w:rsid w:val="008E775E"/>
    <w:rsid w:val="008E7FD1"/>
    <w:rsid w:val="008F052D"/>
    <w:rsid w:val="008F1077"/>
    <w:rsid w:val="008F230D"/>
    <w:rsid w:val="008F3C0D"/>
    <w:rsid w:val="008F5145"/>
    <w:rsid w:val="008F76EF"/>
    <w:rsid w:val="00900FC4"/>
    <w:rsid w:val="009044C7"/>
    <w:rsid w:val="00904B8A"/>
    <w:rsid w:val="00905199"/>
    <w:rsid w:val="00905FF3"/>
    <w:rsid w:val="00912140"/>
    <w:rsid w:val="00912665"/>
    <w:rsid w:val="00917A17"/>
    <w:rsid w:val="0092234E"/>
    <w:rsid w:val="00922EB0"/>
    <w:rsid w:val="009241E8"/>
    <w:rsid w:val="00924417"/>
    <w:rsid w:val="009248C7"/>
    <w:rsid w:val="00925498"/>
    <w:rsid w:val="00931E90"/>
    <w:rsid w:val="00932CE3"/>
    <w:rsid w:val="00933048"/>
    <w:rsid w:val="0093488D"/>
    <w:rsid w:val="00936399"/>
    <w:rsid w:val="00937D0F"/>
    <w:rsid w:val="00940009"/>
    <w:rsid w:val="00940405"/>
    <w:rsid w:val="009418EC"/>
    <w:rsid w:val="00943618"/>
    <w:rsid w:val="0094535F"/>
    <w:rsid w:val="0094549A"/>
    <w:rsid w:val="00947DF6"/>
    <w:rsid w:val="00950495"/>
    <w:rsid w:val="0095095A"/>
    <w:rsid w:val="00956272"/>
    <w:rsid w:val="00962FE0"/>
    <w:rsid w:val="00963591"/>
    <w:rsid w:val="00964961"/>
    <w:rsid w:val="009709C3"/>
    <w:rsid w:val="0097273F"/>
    <w:rsid w:val="00973C44"/>
    <w:rsid w:val="00974CF1"/>
    <w:rsid w:val="00981520"/>
    <w:rsid w:val="00981951"/>
    <w:rsid w:val="00981CBC"/>
    <w:rsid w:val="00984313"/>
    <w:rsid w:val="00984888"/>
    <w:rsid w:val="00984B27"/>
    <w:rsid w:val="00985131"/>
    <w:rsid w:val="00990807"/>
    <w:rsid w:val="00990FE5"/>
    <w:rsid w:val="00992414"/>
    <w:rsid w:val="009A0AE2"/>
    <w:rsid w:val="009A2770"/>
    <w:rsid w:val="009A3962"/>
    <w:rsid w:val="009A6289"/>
    <w:rsid w:val="009B02B1"/>
    <w:rsid w:val="009B437F"/>
    <w:rsid w:val="009B48E7"/>
    <w:rsid w:val="009B536C"/>
    <w:rsid w:val="009B56C4"/>
    <w:rsid w:val="009B5976"/>
    <w:rsid w:val="009B6AC5"/>
    <w:rsid w:val="009B7463"/>
    <w:rsid w:val="009C19FE"/>
    <w:rsid w:val="009C20EA"/>
    <w:rsid w:val="009C47A4"/>
    <w:rsid w:val="009C533F"/>
    <w:rsid w:val="009C5416"/>
    <w:rsid w:val="009D35F2"/>
    <w:rsid w:val="009D5580"/>
    <w:rsid w:val="009D686D"/>
    <w:rsid w:val="009E2B28"/>
    <w:rsid w:val="009E4B8B"/>
    <w:rsid w:val="009E5A5A"/>
    <w:rsid w:val="009E5F7E"/>
    <w:rsid w:val="009F1423"/>
    <w:rsid w:val="009F2482"/>
    <w:rsid w:val="009F286D"/>
    <w:rsid w:val="009F2C5B"/>
    <w:rsid w:val="009F2E14"/>
    <w:rsid w:val="009F3C18"/>
    <w:rsid w:val="009F3C4D"/>
    <w:rsid w:val="009F3E3E"/>
    <w:rsid w:val="009F7EA5"/>
    <w:rsid w:val="00A00FDA"/>
    <w:rsid w:val="00A0206A"/>
    <w:rsid w:val="00A02A5F"/>
    <w:rsid w:val="00A02E8D"/>
    <w:rsid w:val="00A07F97"/>
    <w:rsid w:val="00A113E4"/>
    <w:rsid w:val="00A17843"/>
    <w:rsid w:val="00A22091"/>
    <w:rsid w:val="00A250BD"/>
    <w:rsid w:val="00A27782"/>
    <w:rsid w:val="00A27DBA"/>
    <w:rsid w:val="00A27F15"/>
    <w:rsid w:val="00A31644"/>
    <w:rsid w:val="00A31DAC"/>
    <w:rsid w:val="00A34E0C"/>
    <w:rsid w:val="00A3715C"/>
    <w:rsid w:val="00A40CAD"/>
    <w:rsid w:val="00A41BC1"/>
    <w:rsid w:val="00A433E5"/>
    <w:rsid w:val="00A477D8"/>
    <w:rsid w:val="00A52E12"/>
    <w:rsid w:val="00A53066"/>
    <w:rsid w:val="00A54DAD"/>
    <w:rsid w:val="00A55C89"/>
    <w:rsid w:val="00A57433"/>
    <w:rsid w:val="00A6132D"/>
    <w:rsid w:val="00A613BE"/>
    <w:rsid w:val="00A6170E"/>
    <w:rsid w:val="00A627D0"/>
    <w:rsid w:val="00A65515"/>
    <w:rsid w:val="00A657EF"/>
    <w:rsid w:val="00A7239C"/>
    <w:rsid w:val="00A741A1"/>
    <w:rsid w:val="00A77D14"/>
    <w:rsid w:val="00A80F41"/>
    <w:rsid w:val="00A816FF"/>
    <w:rsid w:val="00A81DAE"/>
    <w:rsid w:val="00A82766"/>
    <w:rsid w:val="00A83DAE"/>
    <w:rsid w:val="00A84F72"/>
    <w:rsid w:val="00A907A0"/>
    <w:rsid w:val="00A908D7"/>
    <w:rsid w:val="00A912B6"/>
    <w:rsid w:val="00A91C67"/>
    <w:rsid w:val="00A91D34"/>
    <w:rsid w:val="00A939BE"/>
    <w:rsid w:val="00A95180"/>
    <w:rsid w:val="00A9577B"/>
    <w:rsid w:val="00A95FCE"/>
    <w:rsid w:val="00A97AEB"/>
    <w:rsid w:val="00A97CA4"/>
    <w:rsid w:val="00A97E0E"/>
    <w:rsid w:val="00AA1524"/>
    <w:rsid w:val="00AA3283"/>
    <w:rsid w:val="00AA3B99"/>
    <w:rsid w:val="00AA4EAE"/>
    <w:rsid w:val="00AA69F7"/>
    <w:rsid w:val="00AB0670"/>
    <w:rsid w:val="00AB1371"/>
    <w:rsid w:val="00AB13FE"/>
    <w:rsid w:val="00AB3286"/>
    <w:rsid w:val="00AB3C33"/>
    <w:rsid w:val="00AB4E92"/>
    <w:rsid w:val="00AB4F78"/>
    <w:rsid w:val="00AB74B0"/>
    <w:rsid w:val="00AC54A6"/>
    <w:rsid w:val="00AD112F"/>
    <w:rsid w:val="00AD5744"/>
    <w:rsid w:val="00AD7C7C"/>
    <w:rsid w:val="00AE043E"/>
    <w:rsid w:val="00AE0A96"/>
    <w:rsid w:val="00AE43FD"/>
    <w:rsid w:val="00AE4526"/>
    <w:rsid w:val="00AE5467"/>
    <w:rsid w:val="00AE6446"/>
    <w:rsid w:val="00AF1C5A"/>
    <w:rsid w:val="00AF3455"/>
    <w:rsid w:val="00AF5728"/>
    <w:rsid w:val="00AF650E"/>
    <w:rsid w:val="00B02F22"/>
    <w:rsid w:val="00B053F8"/>
    <w:rsid w:val="00B10985"/>
    <w:rsid w:val="00B11FCB"/>
    <w:rsid w:val="00B1567D"/>
    <w:rsid w:val="00B17B47"/>
    <w:rsid w:val="00B21B83"/>
    <w:rsid w:val="00B22826"/>
    <w:rsid w:val="00B232ED"/>
    <w:rsid w:val="00B244B5"/>
    <w:rsid w:val="00B24592"/>
    <w:rsid w:val="00B27A52"/>
    <w:rsid w:val="00B310AA"/>
    <w:rsid w:val="00B33B86"/>
    <w:rsid w:val="00B35488"/>
    <w:rsid w:val="00B3678C"/>
    <w:rsid w:val="00B37940"/>
    <w:rsid w:val="00B37CBE"/>
    <w:rsid w:val="00B46CA4"/>
    <w:rsid w:val="00B50BBC"/>
    <w:rsid w:val="00B51934"/>
    <w:rsid w:val="00B52CA5"/>
    <w:rsid w:val="00B54B8A"/>
    <w:rsid w:val="00B6208A"/>
    <w:rsid w:val="00B63453"/>
    <w:rsid w:val="00B63548"/>
    <w:rsid w:val="00B64593"/>
    <w:rsid w:val="00B651A7"/>
    <w:rsid w:val="00B656F3"/>
    <w:rsid w:val="00B669A6"/>
    <w:rsid w:val="00B67BEA"/>
    <w:rsid w:val="00B713DF"/>
    <w:rsid w:val="00B72294"/>
    <w:rsid w:val="00B7265E"/>
    <w:rsid w:val="00B733A9"/>
    <w:rsid w:val="00B74C6F"/>
    <w:rsid w:val="00B75C98"/>
    <w:rsid w:val="00B75F1D"/>
    <w:rsid w:val="00B7676B"/>
    <w:rsid w:val="00B8102F"/>
    <w:rsid w:val="00B82AB3"/>
    <w:rsid w:val="00B8317D"/>
    <w:rsid w:val="00B84B46"/>
    <w:rsid w:val="00B8516D"/>
    <w:rsid w:val="00B8581C"/>
    <w:rsid w:val="00B85A4E"/>
    <w:rsid w:val="00B85B46"/>
    <w:rsid w:val="00B87FF7"/>
    <w:rsid w:val="00B90043"/>
    <w:rsid w:val="00B947F0"/>
    <w:rsid w:val="00B94833"/>
    <w:rsid w:val="00B958EE"/>
    <w:rsid w:val="00B95E4F"/>
    <w:rsid w:val="00B97087"/>
    <w:rsid w:val="00BA029D"/>
    <w:rsid w:val="00BA337D"/>
    <w:rsid w:val="00BA496F"/>
    <w:rsid w:val="00BA56B9"/>
    <w:rsid w:val="00BA58D9"/>
    <w:rsid w:val="00BA6321"/>
    <w:rsid w:val="00BA735C"/>
    <w:rsid w:val="00BA7666"/>
    <w:rsid w:val="00BB073A"/>
    <w:rsid w:val="00BB0A8E"/>
    <w:rsid w:val="00BB12C3"/>
    <w:rsid w:val="00BB257B"/>
    <w:rsid w:val="00BB2880"/>
    <w:rsid w:val="00BB4D2A"/>
    <w:rsid w:val="00BC025E"/>
    <w:rsid w:val="00BC02EB"/>
    <w:rsid w:val="00BC0FEB"/>
    <w:rsid w:val="00BC558B"/>
    <w:rsid w:val="00BD5B17"/>
    <w:rsid w:val="00BD6572"/>
    <w:rsid w:val="00BD697E"/>
    <w:rsid w:val="00BE0D7B"/>
    <w:rsid w:val="00BE13E5"/>
    <w:rsid w:val="00BE205F"/>
    <w:rsid w:val="00BE5524"/>
    <w:rsid w:val="00BF4641"/>
    <w:rsid w:val="00BF4EFE"/>
    <w:rsid w:val="00BF72A9"/>
    <w:rsid w:val="00BF74A6"/>
    <w:rsid w:val="00C0073F"/>
    <w:rsid w:val="00C01807"/>
    <w:rsid w:val="00C01F45"/>
    <w:rsid w:val="00C0574D"/>
    <w:rsid w:val="00C06D11"/>
    <w:rsid w:val="00C078F9"/>
    <w:rsid w:val="00C16CFC"/>
    <w:rsid w:val="00C1741E"/>
    <w:rsid w:val="00C17AF2"/>
    <w:rsid w:val="00C17D60"/>
    <w:rsid w:val="00C22932"/>
    <w:rsid w:val="00C30D65"/>
    <w:rsid w:val="00C31EBE"/>
    <w:rsid w:val="00C33979"/>
    <w:rsid w:val="00C360E4"/>
    <w:rsid w:val="00C43C52"/>
    <w:rsid w:val="00C43D09"/>
    <w:rsid w:val="00C45B7C"/>
    <w:rsid w:val="00C4695B"/>
    <w:rsid w:val="00C50C14"/>
    <w:rsid w:val="00C533E3"/>
    <w:rsid w:val="00C534F6"/>
    <w:rsid w:val="00C62721"/>
    <w:rsid w:val="00C64938"/>
    <w:rsid w:val="00C6598B"/>
    <w:rsid w:val="00C70352"/>
    <w:rsid w:val="00C70AB0"/>
    <w:rsid w:val="00C719C3"/>
    <w:rsid w:val="00C733BD"/>
    <w:rsid w:val="00C80467"/>
    <w:rsid w:val="00C81AD8"/>
    <w:rsid w:val="00C820E6"/>
    <w:rsid w:val="00C84138"/>
    <w:rsid w:val="00C8617E"/>
    <w:rsid w:val="00C865C0"/>
    <w:rsid w:val="00C87720"/>
    <w:rsid w:val="00C909E6"/>
    <w:rsid w:val="00C936E3"/>
    <w:rsid w:val="00C93D93"/>
    <w:rsid w:val="00C94E2A"/>
    <w:rsid w:val="00C974F9"/>
    <w:rsid w:val="00CA5956"/>
    <w:rsid w:val="00CA779C"/>
    <w:rsid w:val="00CB108D"/>
    <w:rsid w:val="00CB1B6A"/>
    <w:rsid w:val="00CB4930"/>
    <w:rsid w:val="00CB4F81"/>
    <w:rsid w:val="00CB7B65"/>
    <w:rsid w:val="00CB7BAA"/>
    <w:rsid w:val="00CC0176"/>
    <w:rsid w:val="00CD05F8"/>
    <w:rsid w:val="00CD1146"/>
    <w:rsid w:val="00CD1C7D"/>
    <w:rsid w:val="00CD3CF2"/>
    <w:rsid w:val="00CD480C"/>
    <w:rsid w:val="00CD6BCA"/>
    <w:rsid w:val="00CD7885"/>
    <w:rsid w:val="00CE484B"/>
    <w:rsid w:val="00CF2A5E"/>
    <w:rsid w:val="00D00DD2"/>
    <w:rsid w:val="00D02940"/>
    <w:rsid w:val="00D04C26"/>
    <w:rsid w:val="00D05DB3"/>
    <w:rsid w:val="00D0783E"/>
    <w:rsid w:val="00D10343"/>
    <w:rsid w:val="00D10992"/>
    <w:rsid w:val="00D1379E"/>
    <w:rsid w:val="00D1765B"/>
    <w:rsid w:val="00D24033"/>
    <w:rsid w:val="00D242CC"/>
    <w:rsid w:val="00D2645F"/>
    <w:rsid w:val="00D26A09"/>
    <w:rsid w:val="00D303DF"/>
    <w:rsid w:val="00D30A05"/>
    <w:rsid w:val="00D404C2"/>
    <w:rsid w:val="00D418BB"/>
    <w:rsid w:val="00D418C1"/>
    <w:rsid w:val="00D41A47"/>
    <w:rsid w:val="00D422F7"/>
    <w:rsid w:val="00D43AFD"/>
    <w:rsid w:val="00D43B94"/>
    <w:rsid w:val="00D44A99"/>
    <w:rsid w:val="00D44C4B"/>
    <w:rsid w:val="00D45879"/>
    <w:rsid w:val="00D46553"/>
    <w:rsid w:val="00D4677E"/>
    <w:rsid w:val="00D478F3"/>
    <w:rsid w:val="00D61A02"/>
    <w:rsid w:val="00D6209E"/>
    <w:rsid w:val="00D62794"/>
    <w:rsid w:val="00D63572"/>
    <w:rsid w:val="00D63D62"/>
    <w:rsid w:val="00D64356"/>
    <w:rsid w:val="00D66DD4"/>
    <w:rsid w:val="00D72FD4"/>
    <w:rsid w:val="00D73983"/>
    <w:rsid w:val="00D74889"/>
    <w:rsid w:val="00D76B25"/>
    <w:rsid w:val="00D80BB4"/>
    <w:rsid w:val="00D832C1"/>
    <w:rsid w:val="00D868CB"/>
    <w:rsid w:val="00D879CA"/>
    <w:rsid w:val="00D91EC1"/>
    <w:rsid w:val="00D9289D"/>
    <w:rsid w:val="00D93598"/>
    <w:rsid w:val="00D94D39"/>
    <w:rsid w:val="00D94DE6"/>
    <w:rsid w:val="00D9543D"/>
    <w:rsid w:val="00D9771B"/>
    <w:rsid w:val="00D9779E"/>
    <w:rsid w:val="00DA071D"/>
    <w:rsid w:val="00DA400D"/>
    <w:rsid w:val="00DA5974"/>
    <w:rsid w:val="00DA61C6"/>
    <w:rsid w:val="00DA7AF5"/>
    <w:rsid w:val="00DB1ABE"/>
    <w:rsid w:val="00DB1F77"/>
    <w:rsid w:val="00DB5059"/>
    <w:rsid w:val="00DB5693"/>
    <w:rsid w:val="00DB57E2"/>
    <w:rsid w:val="00DC039A"/>
    <w:rsid w:val="00DC0731"/>
    <w:rsid w:val="00DC1650"/>
    <w:rsid w:val="00DC3560"/>
    <w:rsid w:val="00DC3CB8"/>
    <w:rsid w:val="00DC4707"/>
    <w:rsid w:val="00DC693F"/>
    <w:rsid w:val="00DD269B"/>
    <w:rsid w:val="00DD3C6D"/>
    <w:rsid w:val="00DE0A86"/>
    <w:rsid w:val="00DE3AAB"/>
    <w:rsid w:val="00DE6589"/>
    <w:rsid w:val="00DF628B"/>
    <w:rsid w:val="00DF71A4"/>
    <w:rsid w:val="00E0021D"/>
    <w:rsid w:val="00E01643"/>
    <w:rsid w:val="00E01F03"/>
    <w:rsid w:val="00E020B5"/>
    <w:rsid w:val="00E032C8"/>
    <w:rsid w:val="00E10562"/>
    <w:rsid w:val="00E10752"/>
    <w:rsid w:val="00E109B4"/>
    <w:rsid w:val="00E1180A"/>
    <w:rsid w:val="00E13E66"/>
    <w:rsid w:val="00E1639D"/>
    <w:rsid w:val="00E217F4"/>
    <w:rsid w:val="00E2201B"/>
    <w:rsid w:val="00E224FB"/>
    <w:rsid w:val="00E229AC"/>
    <w:rsid w:val="00E231DF"/>
    <w:rsid w:val="00E26AE8"/>
    <w:rsid w:val="00E26EBA"/>
    <w:rsid w:val="00E275B0"/>
    <w:rsid w:val="00E31A35"/>
    <w:rsid w:val="00E321B0"/>
    <w:rsid w:val="00E3367E"/>
    <w:rsid w:val="00E34567"/>
    <w:rsid w:val="00E35C6D"/>
    <w:rsid w:val="00E35CC4"/>
    <w:rsid w:val="00E35EF9"/>
    <w:rsid w:val="00E3698D"/>
    <w:rsid w:val="00E377D1"/>
    <w:rsid w:val="00E400FE"/>
    <w:rsid w:val="00E40A45"/>
    <w:rsid w:val="00E4189D"/>
    <w:rsid w:val="00E421D7"/>
    <w:rsid w:val="00E43269"/>
    <w:rsid w:val="00E44366"/>
    <w:rsid w:val="00E4485B"/>
    <w:rsid w:val="00E45353"/>
    <w:rsid w:val="00E45705"/>
    <w:rsid w:val="00E463DD"/>
    <w:rsid w:val="00E47A09"/>
    <w:rsid w:val="00E51649"/>
    <w:rsid w:val="00E518A6"/>
    <w:rsid w:val="00E54322"/>
    <w:rsid w:val="00E56A87"/>
    <w:rsid w:val="00E57EE9"/>
    <w:rsid w:val="00E63AFC"/>
    <w:rsid w:val="00E66A9B"/>
    <w:rsid w:val="00E70844"/>
    <w:rsid w:val="00E710C8"/>
    <w:rsid w:val="00E73651"/>
    <w:rsid w:val="00E738B5"/>
    <w:rsid w:val="00E743C9"/>
    <w:rsid w:val="00E74517"/>
    <w:rsid w:val="00E75221"/>
    <w:rsid w:val="00E75C87"/>
    <w:rsid w:val="00E76014"/>
    <w:rsid w:val="00E767DF"/>
    <w:rsid w:val="00E76F7F"/>
    <w:rsid w:val="00E8091C"/>
    <w:rsid w:val="00E8115D"/>
    <w:rsid w:val="00E815E9"/>
    <w:rsid w:val="00E8268F"/>
    <w:rsid w:val="00E83221"/>
    <w:rsid w:val="00E83DBE"/>
    <w:rsid w:val="00E849AB"/>
    <w:rsid w:val="00E9081E"/>
    <w:rsid w:val="00E91118"/>
    <w:rsid w:val="00E9382D"/>
    <w:rsid w:val="00E93F0D"/>
    <w:rsid w:val="00E95386"/>
    <w:rsid w:val="00E96015"/>
    <w:rsid w:val="00E9772C"/>
    <w:rsid w:val="00E978CD"/>
    <w:rsid w:val="00EA3D7B"/>
    <w:rsid w:val="00EA55BE"/>
    <w:rsid w:val="00EA60B5"/>
    <w:rsid w:val="00EB0AC1"/>
    <w:rsid w:val="00EB2AE1"/>
    <w:rsid w:val="00EB511B"/>
    <w:rsid w:val="00EC24FE"/>
    <w:rsid w:val="00EC5951"/>
    <w:rsid w:val="00EC6DBE"/>
    <w:rsid w:val="00ED2E59"/>
    <w:rsid w:val="00ED40CA"/>
    <w:rsid w:val="00ED4410"/>
    <w:rsid w:val="00ED5DD9"/>
    <w:rsid w:val="00ED7A37"/>
    <w:rsid w:val="00EE0A3F"/>
    <w:rsid w:val="00EE1D33"/>
    <w:rsid w:val="00EE3B7C"/>
    <w:rsid w:val="00EE54D3"/>
    <w:rsid w:val="00EE64C5"/>
    <w:rsid w:val="00EE6CB2"/>
    <w:rsid w:val="00EE799A"/>
    <w:rsid w:val="00EF064B"/>
    <w:rsid w:val="00F027AC"/>
    <w:rsid w:val="00F0301B"/>
    <w:rsid w:val="00F041A4"/>
    <w:rsid w:val="00F06F04"/>
    <w:rsid w:val="00F07768"/>
    <w:rsid w:val="00F07E1F"/>
    <w:rsid w:val="00F142FC"/>
    <w:rsid w:val="00F151D6"/>
    <w:rsid w:val="00F156DB"/>
    <w:rsid w:val="00F16E22"/>
    <w:rsid w:val="00F17358"/>
    <w:rsid w:val="00F174FA"/>
    <w:rsid w:val="00F17B3E"/>
    <w:rsid w:val="00F20105"/>
    <w:rsid w:val="00F20474"/>
    <w:rsid w:val="00F21667"/>
    <w:rsid w:val="00F2227B"/>
    <w:rsid w:val="00F22BEB"/>
    <w:rsid w:val="00F240A9"/>
    <w:rsid w:val="00F25BDC"/>
    <w:rsid w:val="00F27C5C"/>
    <w:rsid w:val="00F31A9D"/>
    <w:rsid w:val="00F32D8D"/>
    <w:rsid w:val="00F34C96"/>
    <w:rsid w:val="00F3672F"/>
    <w:rsid w:val="00F369C0"/>
    <w:rsid w:val="00F37217"/>
    <w:rsid w:val="00F373FC"/>
    <w:rsid w:val="00F41F81"/>
    <w:rsid w:val="00F43FDA"/>
    <w:rsid w:val="00F441C1"/>
    <w:rsid w:val="00F44759"/>
    <w:rsid w:val="00F51EDD"/>
    <w:rsid w:val="00F54263"/>
    <w:rsid w:val="00F55FBD"/>
    <w:rsid w:val="00F566FB"/>
    <w:rsid w:val="00F57723"/>
    <w:rsid w:val="00F608D8"/>
    <w:rsid w:val="00F65A67"/>
    <w:rsid w:val="00F667BC"/>
    <w:rsid w:val="00F67424"/>
    <w:rsid w:val="00F70143"/>
    <w:rsid w:val="00F71D87"/>
    <w:rsid w:val="00F72EA8"/>
    <w:rsid w:val="00F7314F"/>
    <w:rsid w:val="00F75949"/>
    <w:rsid w:val="00F776A2"/>
    <w:rsid w:val="00F8297D"/>
    <w:rsid w:val="00F82DDA"/>
    <w:rsid w:val="00F84A65"/>
    <w:rsid w:val="00F85A8E"/>
    <w:rsid w:val="00F9657A"/>
    <w:rsid w:val="00FA3BE0"/>
    <w:rsid w:val="00FA53A8"/>
    <w:rsid w:val="00FA5B0C"/>
    <w:rsid w:val="00FA63ED"/>
    <w:rsid w:val="00FA6701"/>
    <w:rsid w:val="00FB2BCB"/>
    <w:rsid w:val="00FB46C0"/>
    <w:rsid w:val="00FB4BAF"/>
    <w:rsid w:val="00FB6DAB"/>
    <w:rsid w:val="00FC0769"/>
    <w:rsid w:val="00FC59D7"/>
    <w:rsid w:val="00FD167F"/>
    <w:rsid w:val="00FD1CA6"/>
    <w:rsid w:val="00FD2BEB"/>
    <w:rsid w:val="00FD51A5"/>
    <w:rsid w:val="00FE0018"/>
    <w:rsid w:val="00FE0348"/>
    <w:rsid w:val="00FE2BA1"/>
    <w:rsid w:val="00FE604F"/>
    <w:rsid w:val="00FF0803"/>
    <w:rsid w:val="00FF18D6"/>
    <w:rsid w:val="00FF20B5"/>
    <w:rsid w:val="00FF4E74"/>
    <w:rsid w:val="00FF58FC"/>
    <w:rsid w:val="00FF6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8BA0FF"/>
  <w15:docId w15:val="{DB0490EF-767C-450F-BA6F-17AD1388D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939FF"/>
    <w:rPr>
      <w:sz w:val="24"/>
      <w:szCs w:val="24"/>
      <w:lang w:eastAsia="en-US"/>
    </w:rPr>
  </w:style>
  <w:style w:type="paragraph" w:styleId="Naslov1">
    <w:name w:val="heading 1"/>
    <w:basedOn w:val="Normal"/>
    <w:next w:val="Normal"/>
    <w:link w:val="Naslov1Char"/>
    <w:qFormat/>
    <w:rsid w:val="00285A5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qFormat/>
    <w:rsid w:val="005A586B"/>
    <w:pPr>
      <w:keepNext/>
      <w:jc w:val="center"/>
      <w:outlineLvl w:val="1"/>
    </w:pPr>
    <w:rPr>
      <w:b/>
      <w:bCs/>
      <w:sz w:val="32"/>
    </w:rPr>
  </w:style>
  <w:style w:type="paragraph" w:styleId="Naslov3">
    <w:name w:val="heading 3"/>
    <w:basedOn w:val="Normal"/>
    <w:next w:val="Normal"/>
    <w:qFormat/>
    <w:rsid w:val="00536B0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semiHidden/>
    <w:unhideWhenUsed/>
    <w:qFormat/>
    <w:rsid w:val="000B458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6">
    <w:name w:val="heading 6"/>
    <w:basedOn w:val="Normal"/>
    <w:next w:val="Normal"/>
    <w:link w:val="Naslov6Char"/>
    <w:semiHidden/>
    <w:unhideWhenUsed/>
    <w:qFormat/>
    <w:rsid w:val="004306C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Uvuenotijeloteksta">
    <w:name w:val="Body Text Indent"/>
    <w:basedOn w:val="Normal"/>
    <w:link w:val="UvuenotijelotekstaChar"/>
    <w:rsid w:val="00924417"/>
    <w:pPr>
      <w:ind w:firstLine="720"/>
      <w:jc w:val="both"/>
    </w:pPr>
  </w:style>
  <w:style w:type="paragraph" w:styleId="Naslov">
    <w:name w:val="Title"/>
    <w:basedOn w:val="Normal"/>
    <w:link w:val="NaslovChar"/>
    <w:qFormat/>
    <w:rsid w:val="00924417"/>
    <w:pPr>
      <w:jc w:val="center"/>
    </w:pPr>
    <w:rPr>
      <w:b/>
      <w:szCs w:val="20"/>
      <w:lang w:eastAsia="hr-HR"/>
    </w:rPr>
  </w:style>
  <w:style w:type="paragraph" w:styleId="Tekstbalonia">
    <w:name w:val="Balloon Text"/>
    <w:basedOn w:val="Normal"/>
    <w:semiHidden/>
    <w:rsid w:val="008D1E80"/>
    <w:rPr>
      <w:rFonts w:ascii="Tahoma" w:hAnsi="Tahoma" w:cs="Tahoma"/>
      <w:sz w:val="16"/>
      <w:szCs w:val="16"/>
    </w:rPr>
  </w:style>
  <w:style w:type="paragraph" w:styleId="Tijeloteksta2">
    <w:name w:val="Body Text 2"/>
    <w:basedOn w:val="Normal"/>
    <w:rsid w:val="005A586B"/>
    <w:pPr>
      <w:spacing w:after="120" w:line="480" w:lineRule="auto"/>
    </w:pPr>
  </w:style>
  <w:style w:type="character" w:styleId="Hiperveza">
    <w:name w:val="Hyperlink"/>
    <w:rsid w:val="006D7636"/>
    <w:rPr>
      <w:color w:val="0000FF"/>
      <w:u w:val="single"/>
    </w:rPr>
  </w:style>
  <w:style w:type="paragraph" w:styleId="Tijeloteksta-uvlaka2">
    <w:name w:val="Body Text Indent 2"/>
    <w:basedOn w:val="Normal"/>
    <w:rsid w:val="007969DA"/>
    <w:pPr>
      <w:spacing w:after="120" w:line="480" w:lineRule="auto"/>
      <w:ind w:left="283"/>
    </w:pPr>
  </w:style>
  <w:style w:type="paragraph" w:styleId="Tijeloteksta">
    <w:name w:val="Body Text"/>
    <w:basedOn w:val="Normal"/>
    <w:link w:val="TijelotekstaChar"/>
    <w:rsid w:val="007969DA"/>
    <w:pPr>
      <w:spacing w:after="120"/>
    </w:pPr>
  </w:style>
  <w:style w:type="character" w:styleId="Referencafusnote">
    <w:name w:val="footnote reference"/>
    <w:semiHidden/>
    <w:rsid w:val="007969DA"/>
    <w:rPr>
      <w:vertAlign w:val="superscript"/>
    </w:rPr>
  </w:style>
  <w:style w:type="paragraph" w:styleId="Tekstfusnote">
    <w:name w:val="footnote text"/>
    <w:basedOn w:val="Normal"/>
    <w:semiHidden/>
    <w:rsid w:val="007969DA"/>
    <w:rPr>
      <w:sz w:val="20"/>
      <w:szCs w:val="20"/>
      <w:lang w:val="en-GB"/>
    </w:rPr>
  </w:style>
  <w:style w:type="paragraph" w:styleId="StandardWeb">
    <w:name w:val="Normal (Web)"/>
    <w:basedOn w:val="Normal"/>
    <w:rsid w:val="00A97AEB"/>
    <w:pPr>
      <w:spacing w:before="100" w:beforeAutospacing="1" w:after="100" w:afterAutospacing="1"/>
    </w:pPr>
    <w:rPr>
      <w:color w:val="000000"/>
      <w:lang w:eastAsia="hr-HR"/>
    </w:rPr>
  </w:style>
  <w:style w:type="character" w:styleId="Referencakomentara">
    <w:name w:val="annotation reference"/>
    <w:semiHidden/>
    <w:rsid w:val="007E2B29"/>
    <w:rPr>
      <w:sz w:val="16"/>
      <w:szCs w:val="16"/>
    </w:rPr>
  </w:style>
  <w:style w:type="paragraph" w:styleId="Tekstkomentara">
    <w:name w:val="annotation text"/>
    <w:basedOn w:val="Normal"/>
    <w:semiHidden/>
    <w:rsid w:val="007E2B29"/>
    <w:rPr>
      <w:sz w:val="20"/>
      <w:szCs w:val="20"/>
    </w:rPr>
  </w:style>
  <w:style w:type="paragraph" w:customStyle="1" w:styleId="Odlomakpopisa1">
    <w:name w:val="Odlomak popisa1"/>
    <w:basedOn w:val="Normal"/>
    <w:rsid w:val="00D6209E"/>
    <w:pPr>
      <w:ind w:left="720"/>
    </w:pPr>
    <w:rPr>
      <w:lang w:eastAsia="hr-HR"/>
    </w:rPr>
  </w:style>
  <w:style w:type="paragraph" w:styleId="Zaglavlje">
    <w:name w:val="header"/>
    <w:basedOn w:val="Normal"/>
    <w:rsid w:val="00F20105"/>
    <w:pPr>
      <w:tabs>
        <w:tab w:val="center" w:pos="4320"/>
        <w:tab w:val="right" w:pos="8640"/>
      </w:tabs>
    </w:pPr>
    <w:rPr>
      <w:rFonts w:ascii="Arial" w:hAnsi="Arial"/>
      <w:szCs w:val="20"/>
      <w:lang w:eastAsia="hr-HR"/>
    </w:rPr>
  </w:style>
  <w:style w:type="paragraph" w:customStyle="1" w:styleId="tb-na18">
    <w:name w:val="tb-na18"/>
    <w:basedOn w:val="Normal"/>
    <w:rsid w:val="00940405"/>
    <w:pPr>
      <w:spacing w:before="100" w:beforeAutospacing="1" w:after="100" w:afterAutospacing="1"/>
      <w:jc w:val="center"/>
    </w:pPr>
    <w:rPr>
      <w:b/>
      <w:bCs/>
      <w:sz w:val="40"/>
      <w:szCs w:val="40"/>
      <w:lang w:eastAsia="hr-HR"/>
    </w:rPr>
  </w:style>
  <w:style w:type="paragraph" w:customStyle="1" w:styleId="broj-d">
    <w:name w:val="broj-d"/>
    <w:basedOn w:val="Normal"/>
    <w:rsid w:val="00940405"/>
    <w:pPr>
      <w:spacing w:before="100" w:beforeAutospacing="1" w:after="100" w:afterAutospacing="1"/>
      <w:jc w:val="right"/>
    </w:pPr>
    <w:rPr>
      <w:b/>
      <w:bCs/>
      <w:sz w:val="26"/>
      <w:szCs w:val="26"/>
      <w:lang w:eastAsia="hr-HR"/>
    </w:rPr>
  </w:style>
  <w:style w:type="paragraph" w:customStyle="1" w:styleId="t-9-8">
    <w:name w:val="t-9-8"/>
    <w:basedOn w:val="Normal"/>
    <w:rsid w:val="00940405"/>
    <w:pPr>
      <w:spacing w:before="100" w:beforeAutospacing="1" w:after="100" w:afterAutospacing="1"/>
    </w:pPr>
    <w:rPr>
      <w:lang w:eastAsia="hr-HR"/>
    </w:rPr>
  </w:style>
  <w:style w:type="paragraph" w:customStyle="1" w:styleId="tb-na16">
    <w:name w:val="tb-na16"/>
    <w:basedOn w:val="Normal"/>
    <w:rsid w:val="00940405"/>
    <w:pPr>
      <w:spacing w:before="100" w:beforeAutospacing="1" w:after="100" w:afterAutospacing="1"/>
      <w:jc w:val="center"/>
    </w:pPr>
    <w:rPr>
      <w:b/>
      <w:bCs/>
      <w:sz w:val="36"/>
      <w:szCs w:val="36"/>
      <w:lang w:eastAsia="hr-HR"/>
    </w:rPr>
  </w:style>
  <w:style w:type="paragraph" w:customStyle="1" w:styleId="t-12-9-fett-s">
    <w:name w:val="t-12-9-fett-s"/>
    <w:basedOn w:val="Normal"/>
    <w:rsid w:val="00940405"/>
    <w:pPr>
      <w:spacing w:before="100" w:beforeAutospacing="1" w:after="100" w:afterAutospacing="1"/>
      <w:jc w:val="center"/>
    </w:pPr>
    <w:rPr>
      <w:b/>
      <w:bCs/>
      <w:sz w:val="28"/>
      <w:szCs w:val="28"/>
      <w:lang w:eastAsia="hr-HR"/>
    </w:rPr>
  </w:style>
  <w:style w:type="paragraph" w:customStyle="1" w:styleId="clanak">
    <w:name w:val="clanak"/>
    <w:basedOn w:val="Normal"/>
    <w:rsid w:val="00940405"/>
    <w:pPr>
      <w:spacing w:before="100" w:beforeAutospacing="1" w:after="100" w:afterAutospacing="1"/>
      <w:jc w:val="center"/>
    </w:pPr>
    <w:rPr>
      <w:lang w:eastAsia="hr-HR"/>
    </w:rPr>
  </w:style>
  <w:style w:type="paragraph" w:customStyle="1" w:styleId="t-9-8-bez-uvl">
    <w:name w:val="t-9-8-bez-uvl"/>
    <w:basedOn w:val="Normal"/>
    <w:rsid w:val="00940405"/>
    <w:pPr>
      <w:spacing w:before="100" w:beforeAutospacing="1" w:after="100" w:afterAutospacing="1"/>
    </w:pPr>
    <w:rPr>
      <w:lang w:eastAsia="hr-HR"/>
    </w:rPr>
  </w:style>
  <w:style w:type="character" w:customStyle="1" w:styleId="bold1">
    <w:name w:val="bold1"/>
    <w:rsid w:val="00940405"/>
    <w:rPr>
      <w:b/>
      <w:bCs/>
    </w:rPr>
  </w:style>
  <w:style w:type="paragraph" w:customStyle="1" w:styleId="klasa2">
    <w:name w:val="klasa2"/>
    <w:basedOn w:val="Normal"/>
    <w:rsid w:val="00940405"/>
    <w:pPr>
      <w:spacing w:before="100" w:beforeAutospacing="1" w:after="100" w:afterAutospacing="1"/>
    </w:pPr>
    <w:rPr>
      <w:lang w:eastAsia="hr-HR"/>
    </w:rPr>
  </w:style>
  <w:style w:type="paragraph" w:customStyle="1" w:styleId="t-9-8-potpis">
    <w:name w:val="t-9-8-potpis"/>
    <w:basedOn w:val="Normal"/>
    <w:rsid w:val="00940405"/>
    <w:pPr>
      <w:spacing w:before="100" w:beforeAutospacing="1" w:after="100" w:afterAutospacing="1"/>
      <w:ind w:left="7344"/>
      <w:jc w:val="center"/>
    </w:pPr>
    <w:rPr>
      <w:lang w:eastAsia="hr-HR"/>
    </w:rPr>
  </w:style>
  <w:style w:type="character" w:customStyle="1" w:styleId="kurziv1">
    <w:name w:val="kurziv1"/>
    <w:rsid w:val="00940405"/>
    <w:rPr>
      <w:i/>
      <w:iCs/>
    </w:rPr>
  </w:style>
  <w:style w:type="paragraph" w:customStyle="1" w:styleId="T-98-2">
    <w:name w:val="T-9/8-2"/>
    <w:rsid w:val="00940405"/>
    <w:pPr>
      <w:widowControl w:val="0"/>
      <w:tabs>
        <w:tab w:val="left" w:pos="2153"/>
      </w:tabs>
      <w:autoSpaceDE w:val="0"/>
      <w:autoSpaceDN w:val="0"/>
      <w:adjustRightInd w:val="0"/>
      <w:spacing w:after="43"/>
      <w:ind w:firstLine="342"/>
      <w:jc w:val="both"/>
    </w:pPr>
    <w:rPr>
      <w:rFonts w:ascii="Times-NewRoman" w:hAnsi="Times-NewRoman"/>
      <w:sz w:val="19"/>
      <w:szCs w:val="19"/>
      <w:lang w:val="en-US" w:eastAsia="en-US"/>
    </w:rPr>
  </w:style>
  <w:style w:type="paragraph" w:customStyle="1" w:styleId="Tabletext">
    <w:name w:val="Table text"/>
    <w:basedOn w:val="Normal"/>
    <w:rsid w:val="00B8581C"/>
    <w:pPr>
      <w:keepLines/>
      <w:tabs>
        <w:tab w:val="left" w:pos="720"/>
        <w:tab w:val="left" w:pos="1701"/>
        <w:tab w:val="left" w:pos="2835"/>
        <w:tab w:val="left" w:pos="3969"/>
        <w:tab w:val="left" w:pos="5103"/>
        <w:tab w:val="left" w:pos="6237"/>
        <w:tab w:val="left" w:pos="7371"/>
      </w:tabs>
      <w:overflowPunct w:val="0"/>
      <w:autoSpaceDE w:val="0"/>
      <w:autoSpaceDN w:val="0"/>
      <w:adjustRightInd w:val="0"/>
      <w:jc w:val="center"/>
      <w:textAlignment w:val="baseline"/>
    </w:pPr>
    <w:rPr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B22826"/>
    <w:pPr>
      <w:ind w:left="720"/>
      <w:contextualSpacing/>
    </w:pPr>
  </w:style>
  <w:style w:type="table" w:styleId="Reetkatablice">
    <w:name w:val="Table Grid"/>
    <w:basedOn w:val="Obinatablica"/>
    <w:rsid w:val="00AB4F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6Char">
    <w:name w:val="Naslov 6 Char"/>
    <w:basedOn w:val="Zadanifontodlomka"/>
    <w:link w:val="Naslov6"/>
    <w:semiHidden/>
    <w:rsid w:val="004306CE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en-US"/>
    </w:rPr>
  </w:style>
  <w:style w:type="character" w:customStyle="1" w:styleId="Naslov4Char">
    <w:name w:val="Naslov 4 Char"/>
    <w:basedOn w:val="Zadanifontodlomka"/>
    <w:link w:val="Naslov4"/>
    <w:semiHidden/>
    <w:rsid w:val="000B4580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en-US"/>
    </w:rPr>
  </w:style>
  <w:style w:type="character" w:customStyle="1" w:styleId="NaslovChar">
    <w:name w:val="Naslov Char"/>
    <w:basedOn w:val="Zadanifontodlomka"/>
    <w:link w:val="Naslov"/>
    <w:rsid w:val="009241E8"/>
    <w:rPr>
      <w:b/>
      <w:sz w:val="24"/>
    </w:rPr>
  </w:style>
  <w:style w:type="character" w:customStyle="1" w:styleId="Naslov1Char">
    <w:name w:val="Naslov 1 Char"/>
    <w:basedOn w:val="Zadanifontodlomka"/>
    <w:link w:val="Naslov1"/>
    <w:rsid w:val="00285A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Obinitekst">
    <w:name w:val="Plain Text"/>
    <w:basedOn w:val="Normal"/>
    <w:link w:val="ObinitekstChar"/>
    <w:uiPriority w:val="99"/>
    <w:unhideWhenUsed/>
    <w:rsid w:val="00073576"/>
    <w:rPr>
      <w:rFonts w:ascii="Calibri" w:eastAsiaTheme="minorHAnsi" w:hAnsi="Calibri" w:cstheme="minorBidi"/>
      <w:sz w:val="22"/>
      <w:szCs w:val="21"/>
      <w:lang w:val="en-US"/>
    </w:rPr>
  </w:style>
  <w:style w:type="character" w:customStyle="1" w:styleId="ObinitekstChar">
    <w:name w:val="Obični tekst Char"/>
    <w:basedOn w:val="Zadanifontodlomka"/>
    <w:link w:val="Obinitekst"/>
    <w:uiPriority w:val="99"/>
    <w:rsid w:val="00073576"/>
    <w:rPr>
      <w:rFonts w:ascii="Calibri" w:eastAsiaTheme="minorHAnsi" w:hAnsi="Calibri" w:cstheme="minorBidi"/>
      <w:sz w:val="22"/>
      <w:szCs w:val="21"/>
      <w:lang w:val="en-US" w:eastAsia="en-US"/>
    </w:rPr>
  </w:style>
  <w:style w:type="character" w:customStyle="1" w:styleId="UvuenotijelotekstaChar">
    <w:name w:val="Uvučeno tijelo teksta Char"/>
    <w:basedOn w:val="Zadanifontodlomka"/>
    <w:link w:val="Uvuenotijeloteksta"/>
    <w:rsid w:val="00F72EA8"/>
    <w:rPr>
      <w:sz w:val="24"/>
      <w:szCs w:val="24"/>
      <w:lang w:eastAsia="en-US"/>
    </w:rPr>
  </w:style>
  <w:style w:type="character" w:customStyle="1" w:styleId="TijelotekstaChar">
    <w:name w:val="Tijelo teksta Char"/>
    <w:basedOn w:val="Zadanifontodlomka"/>
    <w:link w:val="Tijeloteksta"/>
    <w:rsid w:val="00F72EA8"/>
    <w:rPr>
      <w:sz w:val="24"/>
      <w:szCs w:val="24"/>
      <w:lang w:eastAsia="en-US"/>
    </w:rPr>
  </w:style>
  <w:style w:type="paragraph" w:styleId="Blokteksta">
    <w:name w:val="Block Text"/>
    <w:basedOn w:val="Normal"/>
    <w:semiHidden/>
    <w:unhideWhenUsed/>
    <w:rsid w:val="00ED2E59"/>
    <w:pPr>
      <w:ind w:left="-284" w:right="188"/>
    </w:pPr>
    <w:rPr>
      <w:rFonts w:eastAsiaTheme="minorHAnsi"/>
      <w:lang w:val="en-US"/>
    </w:rPr>
  </w:style>
  <w:style w:type="paragraph" w:customStyle="1" w:styleId="Naslov10">
    <w:name w:val="Naslov1"/>
    <w:basedOn w:val="Normal"/>
    <w:rsid w:val="00ED2E59"/>
    <w:pPr>
      <w:jc w:val="center"/>
    </w:pPr>
    <w:rPr>
      <w:rFonts w:eastAsiaTheme="minorHAnsi"/>
      <w:b/>
      <w:bCs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4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3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00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1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6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5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03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8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4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1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8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0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6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2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1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40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7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4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69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1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658077">
          <w:marLeft w:val="0"/>
          <w:marRight w:val="0"/>
          <w:marTop w:val="0"/>
          <w:marBottom w:val="0"/>
          <w:divBdr>
            <w:top w:val="single" w:sz="2" w:space="3" w:color="E2E2E2"/>
            <w:left w:val="single" w:sz="2" w:space="3" w:color="E2E2E2"/>
            <w:bottom w:val="single" w:sz="2" w:space="3" w:color="E2E2E2"/>
            <w:right w:val="single" w:sz="2" w:space="3" w:color="E2E2E2"/>
          </w:divBdr>
        </w:div>
      </w:divsChild>
    </w:div>
    <w:div w:id="193293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EB1675-432F-40A6-BF67-9695FFE79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297</Words>
  <Characters>1693</Characters>
  <Application>Microsoft Office Word</Application>
  <DocSecurity>0</DocSecurity>
  <Lines>14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.</Company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</dc:creator>
  <cp:lastModifiedBy>Maja</cp:lastModifiedBy>
  <cp:revision>10</cp:revision>
  <cp:lastPrinted>2022-02-11T12:40:00Z</cp:lastPrinted>
  <dcterms:created xsi:type="dcterms:W3CDTF">2022-01-18T08:17:00Z</dcterms:created>
  <dcterms:modified xsi:type="dcterms:W3CDTF">2022-03-22T07:13:00Z</dcterms:modified>
</cp:coreProperties>
</file>